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6DF8" w:rsidRDefault="00456DF8" w:rsidP="00456DF8"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63B89D5" wp14:editId="35236428">
                <wp:simplePos x="0" y="0"/>
                <wp:positionH relativeFrom="column">
                  <wp:posOffset>-71120</wp:posOffset>
                </wp:positionH>
                <wp:positionV relativeFrom="paragraph">
                  <wp:posOffset>1443355</wp:posOffset>
                </wp:positionV>
                <wp:extent cx="5930900" cy="425450"/>
                <wp:effectExtent l="0" t="0" r="0" b="0"/>
                <wp:wrapNone/>
                <wp:docPr id="5" name="Obdĺžnik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30900" cy="425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56DF8" w:rsidRDefault="00456DF8" w:rsidP="00456DF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3B89D5" id="Obdĺžnik 5" o:spid="_x0000_s1026" style="position:absolute;margin-left:-5.6pt;margin-top:113.65pt;width:467pt;height:33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" stroked="f">
                <v:textbox>
                  <w:txbxContent>
                    <w:p w:rsidR="00456DF8" w:rsidRDefault="00456DF8" w:rsidP="00456DF8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sk-SK"/>
        </w:rPr>
        <w:drawing>
          <wp:anchor distT="0" distB="0" distL="114300" distR="114300" simplePos="0" relativeHeight="251659264" behindDoc="0" locked="0" layoutInCell="1" allowOverlap="1" wp14:anchorId="29C619B7" wp14:editId="2FD54A63">
            <wp:simplePos x="0" y="0"/>
            <wp:positionH relativeFrom="column">
              <wp:posOffset>-550545</wp:posOffset>
            </wp:positionH>
            <wp:positionV relativeFrom="paragraph">
              <wp:posOffset>-569595</wp:posOffset>
            </wp:positionV>
            <wp:extent cx="6877050" cy="1447800"/>
            <wp:effectExtent l="0" t="0" r="0" b="0"/>
            <wp:wrapSquare wrapText="bothSides"/>
            <wp:docPr id="6" name="Obrázo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705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56DF8" w:rsidRPr="00073E82" w:rsidRDefault="00456DF8" w:rsidP="00073E82">
      <w:pPr>
        <w:jc w:val="center"/>
        <w:rPr>
          <w:b/>
          <w:color w:val="000000"/>
          <w:sz w:val="18"/>
          <w:szCs w:val="18"/>
        </w:rPr>
      </w:pPr>
      <w:r>
        <w:t>Súkromná základná umelecká škola ZVOLE</w:t>
      </w:r>
    </w:p>
    <w:p w:rsidR="00456DF8" w:rsidRDefault="00456DF8" w:rsidP="00456DF8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</w:t>
      </w:r>
    </w:p>
    <w:p w:rsidR="00456DF8" w:rsidRPr="00B36F90" w:rsidRDefault="00456DF8" w:rsidP="00456DF8">
      <w:pPr>
        <w:rPr>
          <w:sz w:val="20"/>
          <w:szCs w:val="20"/>
        </w:rPr>
      </w:pPr>
    </w:p>
    <w:p w:rsidR="00456DF8" w:rsidRPr="00B36F90" w:rsidRDefault="00456DF8" w:rsidP="00456DF8">
      <w:pPr>
        <w:rPr>
          <w:sz w:val="20"/>
          <w:szCs w:val="20"/>
        </w:rPr>
      </w:pPr>
    </w:p>
    <w:p w:rsidR="00456DF8" w:rsidRPr="00B36F90" w:rsidRDefault="00456DF8" w:rsidP="00456DF8">
      <w:pPr>
        <w:rPr>
          <w:sz w:val="20"/>
          <w:szCs w:val="20"/>
        </w:rPr>
      </w:pPr>
    </w:p>
    <w:p w:rsidR="00456DF8" w:rsidRPr="00B36F90" w:rsidRDefault="00456DF8" w:rsidP="00456DF8">
      <w:pPr>
        <w:rPr>
          <w:sz w:val="20"/>
          <w:szCs w:val="20"/>
        </w:rPr>
      </w:pPr>
    </w:p>
    <w:p w:rsidR="00456DF8" w:rsidRPr="00B36F90" w:rsidRDefault="00456DF8" w:rsidP="00456DF8">
      <w:pPr>
        <w:rPr>
          <w:sz w:val="20"/>
          <w:szCs w:val="20"/>
        </w:rPr>
      </w:pPr>
    </w:p>
    <w:p w:rsidR="00456DF8" w:rsidRPr="00B36F90" w:rsidRDefault="004E3BD3" w:rsidP="004E3BD3">
      <w:pPr>
        <w:jc w:val="center"/>
        <w:rPr>
          <w:sz w:val="20"/>
          <w:szCs w:val="20"/>
        </w:rPr>
      </w:pPr>
      <w:r w:rsidRPr="004E3BD3">
        <w:rPr>
          <w:noProof/>
          <w:sz w:val="20"/>
          <w:szCs w:val="20"/>
          <w:lang w:eastAsia="sk-SK"/>
        </w:rPr>
        <w:drawing>
          <wp:inline distT="0" distB="0" distL="0" distR="0" wp14:anchorId="79C2CDBA" wp14:editId="415B4E6F">
            <wp:extent cx="666750" cy="782707"/>
            <wp:effectExtent l="0" t="0" r="0" b="0"/>
            <wp:docPr id="1" name="Obrázok 1" descr="C:\Users\koskovaj\Pictures\utekáč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skovaj\Pictures\utekáč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906" cy="793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6DF8" w:rsidRDefault="00456DF8" w:rsidP="00456DF8">
      <w:pPr>
        <w:rPr>
          <w:sz w:val="20"/>
          <w:szCs w:val="20"/>
        </w:rPr>
      </w:pPr>
    </w:p>
    <w:p w:rsidR="00456DF8" w:rsidRDefault="00456DF8" w:rsidP="00456DF8">
      <w:pPr>
        <w:rPr>
          <w:sz w:val="20"/>
          <w:szCs w:val="20"/>
        </w:rPr>
      </w:pPr>
    </w:p>
    <w:p w:rsidR="00456DF8" w:rsidRPr="00B36F90" w:rsidRDefault="00456DF8" w:rsidP="00456DF8">
      <w:pPr>
        <w:pStyle w:val="Nadpis1"/>
        <w:numPr>
          <w:ilvl w:val="0"/>
          <w:numId w:val="0"/>
        </w:numPr>
        <w:ind w:left="1788" w:firstLine="336"/>
      </w:pPr>
      <w:bookmarkStart w:id="0" w:name="_Toc403997623"/>
      <w:bookmarkStart w:id="1" w:name="_Toc404158851"/>
      <w:bookmarkStart w:id="2" w:name="_Toc404159026"/>
      <w:bookmarkStart w:id="3" w:name="_Toc487707843"/>
      <w:bookmarkStart w:id="4" w:name="_Toc487709854"/>
      <w:bookmarkStart w:id="5" w:name="_Toc487801421"/>
      <w:bookmarkStart w:id="6" w:name="_Toc488856632"/>
      <w:bookmarkStart w:id="7" w:name="_Toc488856737"/>
      <w:r w:rsidRPr="00B36F90">
        <w:t>Súkromná základná umelecká škola</w:t>
      </w:r>
      <w:bookmarkEnd w:id="0"/>
      <w:r>
        <w:t>,</w:t>
      </w:r>
      <w:r w:rsidRPr="00B36F90">
        <w:t xml:space="preserve"> </w:t>
      </w:r>
      <w:bookmarkEnd w:id="1"/>
      <w:bookmarkEnd w:id="2"/>
      <w:bookmarkEnd w:id="3"/>
      <w:bookmarkEnd w:id="4"/>
      <w:bookmarkEnd w:id="5"/>
      <w:bookmarkEnd w:id="6"/>
      <w:bookmarkEnd w:id="7"/>
      <w:r w:rsidR="004E3BD3">
        <w:t>Utekáč</w:t>
      </w:r>
    </w:p>
    <w:p w:rsidR="006E315B" w:rsidRDefault="006E315B" w:rsidP="00456DF8">
      <w:pPr>
        <w:jc w:val="center"/>
        <w:rPr>
          <w:rFonts w:cs="Calibri"/>
          <w:b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cs="Calibri"/>
          <w:b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Organizačný poriadok</w:t>
      </w:r>
    </w:p>
    <w:p w:rsidR="00456DF8" w:rsidRPr="00FC48BB" w:rsidRDefault="00456DF8" w:rsidP="00456DF8">
      <w:pPr>
        <w:jc w:val="center"/>
        <w:rPr>
          <w:rFonts w:cs="Calibri"/>
          <w:b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cs="Calibri"/>
          <w:b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školský rok</w:t>
      </w:r>
    </w:p>
    <w:p w:rsidR="00DF0E0D" w:rsidRDefault="00DF0E0D" w:rsidP="00DF0E0D">
      <w:pPr>
        <w:rPr>
          <w:b/>
          <w:sz w:val="24"/>
          <w:szCs w:val="24"/>
        </w:rPr>
      </w:pPr>
      <w:r>
        <w:t xml:space="preserve">                                                                               </w:t>
      </w:r>
      <w:r>
        <w:rPr>
          <w:b/>
          <w:sz w:val="24"/>
          <w:szCs w:val="24"/>
        </w:rPr>
        <w:t>2020/2021</w:t>
      </w:r>
    </w:p>
    <w:p w:rsidR="00456DF8" w:rsidRPr="00EC1AEA" w:rsidRDefault="00456DF8" w:rsidP="00456DF8">
      <w:pPr>
        <w:rPr>
          <w:b/>
        </w:rPr>
      </w:pPr>
    </w:p>
    <w:p w:rsidR="00456DF8" w:rsidRPr="00B36F90" w:rsidRDefault="00456DF8" w:rsidP="00456DF8">
      <w:pPr>
        <w:pStyle w:val="Nadpis1"/>
        <w:numPr>
          <w:ilvl w:val="0"/>
          <w:numId w:val="0"/>
        </w:numPr>
      </w:pPr>
    </w:p>
    <w:p w:rsidR="00456DF8" w:rsidRDefault="00456DF8" w:rsidP="00456DF8">
      <w:pPr>
        <w:tabs>
          <w:tab w:val="left" w:pos="4120"/>
        </w:tabs>
        <w:rPr>
          <w:sz w:val="20"/>
          <w:szCs w:val="20"/>
        </w:rPr>
      </w:pPr>
    </w:p>
    <w:p w:rsidR="00456DF8" w:rsidRDefault="00456DF8" w:rsidP="00456DF8">
      <w:pPr>
        <w:tabs>
          <w:tab w:val="left" w:pos="4120"/>
        </w:tabs>
        <w:rPr>
          <w:sz w:val="20"/>
          <w:szCs w:val="20"/>
        </w:rPr>
      </w:pPr>
    </w:p>
    <w:p w:rsidR="00456DF8" w:rsidRDefault="00456DF8" w:rsidP="00456DF8">
      <w:pPr>
        <w:tabs>
          <w:tab w:val="left" w:pos="4120"/>
        </w:tabs>
        <w:rPr>
          <w:sz w:val="20"/>
          <w:szCs w:val="20"/>
        </w:rPr>
      </w:pPr>
    </w:p>
    <w:p w:rsidR="00456DF8" w:rsidRDefault="00456DF8" w:rsidP="00456DF8">
      <w:pPr>
        <w:tabs>
          <w:tab w:val="left" w:pos="4120"/>
        </w:tabs>
        <w:rPr>
          <w:sz w:val="20"/>
          <w:szCs w:val="20"/>
        </w:rPr>
      </w:pPr>
    </w:p>
    <w:p w:rsidR="006E315B" w:rsidRDefault="00456DF8" w:rsidP="00C31285">
      <w:pPr>
        <w:tabs>
          <w:tab w:val="left" w:pos="4120"/>
        </w:tabs>
        <w:rPr>
          <w:sz w:val="20"/>
          <w:szCs w:val="20"/>
        </w:rPr>
      </w:pPr>
      <w:r w:rsidRPr="00076716">
        <w:rPr>
          <w:noProof/>
          <w:lang w:eastAsia="sk-SK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7E6D6588" wp14:editId="45DD02B9">
                <wp:simplePos x="0" y="0"/>
                <wp:positionH relativeFrom="margin">
                  <wp:posOffset>-487045</wp:posOffset>
                </wp:positionH>
                <wp:positionV relativeFrom="paragraph">
                  <wp:posOffset>494030</wp:posOffset>
                </wp:positionV>
                <wp:extent cx="6737985" cy="360045"/>
                <wp:effectExtent l="3175" t="3175" r="2540" b="0"/>
                <wp:wrapTight wrapText="bothSides">
                  <wp:wrapPolygon edited="0">
                    <wp:start x="-31" y="0"/>
                    <wp:lineTo x="-31" y="21029"/>
                    <wp:lineTo x="21600" y="21029"/>
                    <wp:lineTo x="21600" y="0"/>
                    <wp:lineTo x="-31" y="0"/>
                  </wp:wrapPolygon>
                </wp:wrapTight>
                <wp:docPr id="3" name="Textové po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37985" cy="360045"/>
                        </a:xfrm>
                        <a:prstGeom prst="rect">
                          <a:avLst/>
                        </a:prstGeom>
                        <a:solidFill>
                          <a:srgbClr val="FFE59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56DF8" w:rsidRPr="002F1CF1" w:rsidRDefault="00456DF8" w:rsidP="00456DF8">
                            <w:pPr>
                              <w:jc w:val="center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Calibri"/>
                                <w:sz w:val="20"/>
                                <w:szCs w:val="20"/>
                              </w:rPr>
                              <w:t>Zr</w:t>
                            </w:r>
                            <w:r w:rsidR="004E3BD3">
                              <w:rPr>
                                <w:rFonts w:cs="Calibri"/>
                                <w:sz w:val="20"/>
                                <w:szCs w:val="20"/>
                              </w:rPr>
                              <w:t xml:space="preserve">iaďovateľ: GOSUN </w:t>
                            </w:r>
                            <w:proofErr w:type="spellStart"/>
                            <w:r w:rsidR="004E3BD3">
                              <w:rPr>
                                <w:rFonts w:cs="Calibri"/>
                                <w:sz w:val="20"/>
                                <w:szCs w:val="20"/>
                              </w:rPr>
                              <w:t>s.r.o</w:t>
                            </w:r>
                            <w:proofErr w:type="spellEnd"/>
                            <w:r w:rsidR="004E3BD3">
                              <w:rPr>
                                <w:rFonts w:cs="Calibri"/>
                                <w:sz w:val="20"/>
                                <w:szCs w:val="20"/>
                              </w:rPr>
                              <w:t>.</w:t>
                            </w:r>
                            <w:r w:rsidRPr="002F1CF1">
                              <w:rPr>
                                <w:rFonts w:cs="Calibri"/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rFonts w:cs="Calibri"/>
                                <w:sz w:val="20"/>
                                <w:szCs w:val="20"/>
                              </w:rPr>
                              <w:t xml:space="preserve"> Námestie Slobody 1903/13</w:t>
                            </w:r>
                            <w:r w:rsidR="004E3BD3">
                              <w:rPr>
                                <w:rFonts w:cs="Calibri"/>
                                <w:sz w:val="20"/>
                                <w:szCs w:val="20"/>
                              </w:rPr>
                              <w:t>, 960 01 Zvolen, IČO: 36 021 652, DIČ: 202 098 9960</w:t>
                            </w:r>
                          </w:p>
                          <w:p w:rsidR="00456DF8" w:rsidRPr="002F1CF1" w:rsidRDefault="00456DF8" w:rsidP="00456DF8">
                            <w:pPr>
                              <w:jc w:val="center"/>
                              <w:rPr>
                                <w:rFonts w:cs="Calibri"/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6D6588" id="_x0000_t202" coordsize="21600,21600" o:spt="202" path="m,l,21600r21600,l21600,xe">
                <v:stroke joinstyle="miter"/>
                <v:path gradientshapeok="t" o:connecttype="rect"/>
              </v:shapetype>
              <v:shape id="Textové pole 3" o:spid="_x0000_s1027" type="#_x0000_t202" style="position:absolute;margin-left:-38.35pt;margin-top:38.9pt;width:530.55pt;height:28.35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" fillcolor="#ffe599" stroked="f">
                <v:textbox>
                  <w:txbxContent>
                    <w:p w:rsidR="00456DF8" w:rsidRPr="002F1CF1" w:rsidRDefault="00456DF8" w:rsidP="00456DF8">
                      <w:pPr>
                        <w:jc w:val="center"/>
                        <w:rPr>
                          <w:rFonts w:cs="Calibri"/>
                          <w:sz w:val="20"/>
                          <w:szCs w:val="20"/>
                        </w:rPr>
                      </w:pPr>
                      <w:r>
                        <w:rPr>
                          <w:rFonts w:cs="Calibri"/>
                          <w:sz w:val="20"/>
                          <w:szCs w:val="20"/>
                        </w:rPr>
                        <w:t>Zr</w:t>
                      </w:r>
                      <w:r w:rsidR="004E3BD3">
                        <w:rPr>
                          <w:rFonts w:cs="Calibri"/>
                          <w:sz w:val="20"/>
                          <w:szCs w:val="20"/>
                        </w:rPr>
                        <w:t xml:space="preserve">iaďovateľ: GOSUN </w:t>
                      </w:r>
                      <w:proofErr w:type="spellStart"/>
                      <w:r w:rsidR="004E3BD3">
                        <w:rPr>
                          <w:rFonts w:cs="Calibri"/>
                          <w:sz w:val="20"/>
                          <w:szCs w:val="20"/>
                        </w:rPr>
                        <w:t>s.r.o</w:t>
                      </w:r>
                      <w:proofErr w:type="spellEnd"/>
                      <w:r w:rsidR="004E3BD3">
                        <w:rPr>
                          <w:rFonts w:cs="Calibri"/>
                          <w:sz w:val="20"/>
                          <w:szCs w:val="20"/>
                        </w:rPr>
                        <w:t>.</w:t>
                      </w:r>
                      <w:r w:rsidRPr="002F1CF1">
                        <w:rPr>
                          <w:rFonts w:cs="Calibri"/>
                          <w:sz w:val="20"/>
                          <w:szCs w:val="20"/>
                        </w:rPr>
                        <w:t>,</w:t>
                      </w:r>
                      <w:r>
                        <w:rPr>
                          <w:rFonts w:cs="Calibri"/>
                          <w:sz w:val="20"/>
                          <w:szCs w:val="20"/>
                        </w:rPr>
                        <w:t xml:space="preserve"> Námestie Slobody 1903/13</w:t>
                      </w:r>
                      <w:r w:rsidR="004E3BD3">
                        <w:rPr>
                          <w:rFonts w:cs="Calibri"/>
                          <w:sz w:val="20"/>
                          <w:szCs w:val="20"/>
                        </w:rPr>
                        <w:t>, 960 01 Zvolen, IČO: 36 021 652, DIČ: 202 098 9960</w:t>
                      </w:r>
                    </w:p>
                    <w:p w:rsidR="00456DF8" w:rsidRPr="002F1CF1" w:rsidRDefault="00456DF8" w:rsidP="00456DF8">
                      <w:pPr>
                        <w:jc w:val="center"/>
                        <w:rPr>
                          <w:rFonts w:cs="Calibri"/>
                          <w:color w:val="FF0000"/>
                        </w:rPr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:rsidR="00C31285" w:rsidRPr="00C31285" w:rsidRDefault="00C31285" w:rsidP="00C31285">
      <w:pPr>
        <w:tabs>
          <w:tab w:val="left" w:pos="4120"/>
        </w:tabs>
        <w:rPr>
          <w:sz w:val="20"/>
          <w:szCs w:val="20"/>
        </w:rPr>
      </w:pPr>
    </w:p>
    <w:p w:rsidR="006E315B" w:rsidRPr="00D21CF8" w:rsidRDefault="006E315B" w:rsidP="006E315B">
      <w:pPr>
        <w:jc w:val="both"/>
        <w:rPr>
          <w:b/>
        </w:rPr>
      </w:pPr>
      <w:r>
        <w:rPr>
          <w:b/>
        </w:rPr>
        <w:t xml:space="preserve">Čl. 1 </w:t>
      </w:r>
      <w:r w:rsidRPr="00D21CF8">
        <w:rPr>
          <w:b/>
        </w:rPr>
        <w:t xml:space="preserve">                              </w:t>
      </w:r>
      <w:bookmarkStart w:id="8" w:name="_GoBack"/>
      <w:bookmarkEnd w:id="8"/>
    </w:p>
    <w:p w:rsidR="006E315B" w:rsidRPr="00D21CF8" w:rsidRDefault="006E315B" w:rsidP="006E315B">
      <w:pPr>
        <w:jc w:val="both"/>
        <w:rPr>
          <w:b/>
        </w:rPr>
      </w:pPr>
      <w:r w:rsidRPr="00D21CF8">
        <w:rPr>
          <w:b/>
        </w:rPr>
        <w:t>1.1 Základné ustanovenie a právne postavenie školy</w:t>
      </w:r>
    </w:p>
    <w:p w:rsidR="006E315B" w:rsidRDefault="006E315B" w:rsidP="006E315B">
      <w:pPr>
        <w:jc w:val="both"/>
      </w:pPr>
      <w:r>
        <w:t xml:space="preserve">     Súkromné základná umelecká škola je na základe zriaďovace</w:t>
      </w:r>
      <w:r w:rsidR="00C31285">
        <w:t xml:space="preserve">j listiny vydanej dňa </w:t>
      </w:r>
      <w:r w:rsidR="00B22227" w:rsidRPr="00B22227">
        <w:t>24.1.2020</w:t>
      </w:r>
      <w:r>
        <w:t xml:space="preserve"> zriadená </w:t>
      </w:r>
      <w:r w:rsidR="004E3BD3">
        <w:t xml:space="preserve">spoločnosťou GOSUN </w:t>
      </w:r>
      <w:proofErr w:type="spellStart"/>
      <w:r w:rsidR="004E3BD3">
        <w:t>s.r.o</w:t>
      </w:r>
      <w:proofErr w:type="spellEnd"/>
      <w:r w:rsidR="004E3BD3">
        <w:t>.</w:t>
      </w:r>
      <w:r>
        <w:t>, Námestie slobody 1903/13, Zvolen 960 01 a je samostatnou rozpočtovou organizáciou s právnou subjektivitou na plnenie úloh preneseného výkonu štátnej správy a územnej samosprávy v oblasti základných škôl a školských zariadení.</w:t>
      </w:r>
    </w:p>
    <w:p w:rsidR="006E315B" w:rsidRDefault="006E315B" w:rsidP="006E315B">
      <w:pPr>
        <w:jc w:val="both"/>
      </w:pPr>
      <w:r>
        <w:t>Organizačný poriadok je základnou or</w:t>
      </w:r>
      <w:r w:rsidR="004E3BD3">
        <w:t>ganizačnou normou SZUŠ v Utekáči</w:t>
      </w:r>
      <w:r>
        <w:t>. Upravuje riadenie a organizáciu, určuje deľbu práce, organizáciu orgánov v škole a zodpovednosť zamestnancov, vnútorné vzťahy školy.</w:t>
      </w:r>
    </w:p>
    <w:p w:rsidR="006E315B" w:rsidRPr="00D21CF8" w:rsidRDefault="006E315B" w:rsidP="006E315B">
      <w:pPr>
        <w:jc w:val="both"/>
        <w:rPr>
          <w:b/>
        </w:rPr>
      </w:pPr>
      <w:r w:rsidRPr="00D21CF8">
        <w:rPr>
          <w:b/>
        </w:rPr>
        <w:t xml:space="preserve">  1.2 Organizačné členenie školského zariadenia</w:t>
      </w:r>
    </w:p>
    <w:p w:rsidR="006E315B" w:rsidRDefault="004E3BD3" w:rsidP="006E315B">
      <w:pPr>
        <w:jc w:val="both"/>
      </w:pPr>
      <w:r>
        <w:t xml:space="preserve">     SZUŠ v Utekáči sídli na ul. Utekáč 821, 985 06</w:t>
      </w:r>
      <w:r w:rsidR="006E315B">
        <w:t>. Vyučovanie prebieha v</w:t>
      </w:r>
      <w:r w:rsidR="00073E82">
        <w:t> triedach,</w:t>
      </w:r>
      <w:r w:rsidR="006E315B">
        <w:t xml:space="preserve"> telocvični a ostatných priestoroch </w:t>
      </w:r>
      <w:r w:rsidR="00C31285">
        <w:t>školy</w:t>
      </w:r>
      <w:r w:rsidR="006E315B">
        <w:t xml:space="preserve">.  </w:t>
      </w:r>
    </w:p>
    <w:p w:rsidR="006E315B" w:rsidRPr="00D21CF8" w:rsidRDefault="006E315B" w:rsidP="006E315B">
      <w:pPr>
        <w:jc w:val="both"/>
        <w:rPr>
          <w:b/>
        </w:rPr>
      </w:pPr>
      <w:r>
        <w:rPr>
          <w:b/>
        </w:rPr>
        <w:t>1.3 Riadenie SZUŠ</w:t>
      </w:r>
    </w:p>
    <w:p w:rsidR="006E315B" w:rsidRDefault="006E315B" w:rsidP="006E315B">
      <w:pPr>
        <w:jc w:val="both"/>
      </w:pPr>
      <w:r>
        <w:t xml:space="preserve">     Riaditeľ SZUŠ je štatutárnym orgánom, zastupuje školu navonok voči tretím osobám, koná v jej mene a za svoju činnosť zodpovedá</w:t>
      </w:r>
      <w:r w:rsidR="004E3BD3">
        <w:t xml:space="preserve"> spoločnosti GOSUN </w:t>
      </w:r>
      <w:proofErr w:type="spellStart"/>
      <w:r w:rsidR="004E3BD3">
        <w:t>s.r.o</w:t>
      </w:r>
      <w:proofErr w:type="spellEnd"/>
      <w:r w:rsidR="004E3BD3">
        <w:t>.</w:t>
      </w:r>
      <w:r>
        <w:t xml:space="preserve">, Námestie slobody 19 03/13, Zvolen. </w:t>
      </w:r>
    </w:p>
    <w:p w:rsidR="00DD5FF2" w:rsidRDefault="00DD5FF2" w:rsidP="00DD5FF2">
      <w:pPr>
        <w:jc w:val="both"/>
        <w:rPr>
          <w:b/>
        </w:rPr>
      </w:pPr>
    </w:p>
    <w:p w:rsidR="00DD5FF2" w:rsidRPr="00D21CF8" w:rsidRDefault="00DD5FF2" w:rsidP="00DD5FF2">
      <w:pPr>
        <w:jc w:val="both"/>
        <w:rPr>
          <w:b/>
        </w:rPr>
      </w:pPr>
      <w:r>
        <w:rPr>
          <w:b/>
        </w:rPr>
        <w:t xml:space="preserve">Čl. 2 </w:t>
      </w:r>
    </w:p>
    <w:p w:rsidR="00DD5FF2" w:rsidRPr="00D21CF8" w:rsidRDefault="00DD5FF2" w:rsidP="00DD5FF2">
      <w:pPr>
        <w:jc w:val="both"/>
        <w:rPr>
          <w:b/>
        </w:rPr>
      </w:pPr>
      <w:r w:rsidRPr="00D21CF8">
        <w:rPr>
          <w:b/>
        </w:rPr>
        <w:t>2.1 Zásady riadenia</w:t>
      </w:r>
    </w:p>
    <w:p w:rsidR="00DD5FF2" w:rsidRDefault="00DD5FF2" w:rsidP="00DD5FF2">
      <w:pPr>
        <w:jc w:val="both"/>
      </w:pPr>
      <w:r>
        <w:t xml:space="preserve">      Riaditeľ SZUŠ menuje do funkcie vedúcich jednotlivých útvarov školského zariadenia. Riaditeľ ako štatutárny orgán školského zariadenia, koná v jeho mene vo všetkých jej veciach. Rozhoduje vždy samostatne, pokiaľ jeho rozhodnutie nie je podmienené schválením zriaďovateľa príp. odborovou resp. zamestnaneckou organizáciou.</w:t>
      </w:r>
    </w:p>
    <w:p w:rsidR="00DD5FF2" w:rsidRDefault="00DD5FF2" w:rsidP="00DD5FF2">
      <w:pPr>
        <w:jc w:val="both"/>
      </w:pPr>
      <w:r>
        <w:t xml:space="preserve">    Riaditeľ SZUŠ zriaďuje poradné orgány na posudzovanie vecí, ktorých závažnosť a rozsah si vyžaduje kolektívne posúdenie.</w:t>
      </w:r>
    </w:p>
    <w:p w:rsidR="00DD5FF2" w:rsidRDefault="00DD5FF2" w:rsidP="00DD5FF2">
      <w:pPr>
        <w:jc w:val="both"/>
      </w:pPr>
      <w:r>
        <w:t>Stálymi poradnými orgánmi riaditeľa je vedenie SZUŠ.</w:t>
      </w:r>
    </w:p>
    <w:p w:rsidR="00DD5FF2" w:rsidRDefault="00DD5FF2" w:rsidP="00DD5FF2">
      <w:pPr>
        <w:jc w:val="both"/>
      </w:pPr>
      <w:r>
        <w:t>Riaditeľ zriaďuje pre účelné pôsobenie ďalšie poradné orgány s trvalou alebo dočasnou pôsobnosťou.</w:t>
      </w:r>
    </w:p>
    <w:p w:rsidR="00DD5FF2" w:rsidRDefault="00DD5FF2" w:rsidP="00DD5FF2">
      <w:pPr>
        <w:jc w:val="both"/>
      </w:pPr>
      <w:r>
        <w:t xml:space="preserve">    Podrobnosti a pôsobnosti, zloženie a spôsob rokovania poradných orgánov riaditeľa SZUŠ upravujú rokovacie poriadky, ktoré schvaľuje riaditeľ SZUŠ. Závery poradných orgánov majú pre riaditeľa charakter odporúčania.</w:t>
      </w:r>
    </w:p>
    <w:p w:rsidR="00DD5FF2" w:rsidRDefault="00DD5FF2" w:rsidP="00DD5FF2">
      <w:pPr>
        <w:jc w:val="both"/>
      </w:pPr>
      <w:r>
        <w:t xml:space="preserve">    </w:t>
      </w:r>
    </w:p>
    <w:p w:rsidR="00DD5FF2" w:rsidRDefault="00DD5FF2" w:rsidP="00DD5FF2">
      <w:pPr>
        <w:jc w:val="both"/>
      </w:pPr>
      <w:r>
        <w:t xml:space="preserve"> Sústavu vnútro riadiacich a organizačných noriem tvoria:</w:t>
      </w:r>
    </w:p>
    <w:p w:rsidR="00DD5FF2" w:rsidRDefault="00DD5FF2" w:rsidP="00DD5FF2">
      <w:pPr>
        <w:numPr>
          <w:ilvl w:val="0"/>
          <w:numId w:val="47"/>
        </w:numPr>
        <w:jc w:val="both"/>
      </w:pPr>
      <w:r>
        <w:t>riadiace normy so všeobecnou platnosťou (príkaz, úprava, pokyn)</w:t>
      </w:r>
    </w:p>
    <w:p w:rsidR="00DD5FF2" w:rsidRDefault="00DD5FF2" w:rsidP="00DD5FF2">
      <w:pPr>
        <w:numPr>
          <w:ilvl w:val="0"/>
          <w:numId w:val="47"/>
        </w:numPr>
        <w:jc w:val="both"/>
      </w:pPr>
      <w:r>
        <w:t>vnútroorganizačné normy (organizačný poriadok, pracovný poriadok, vnútorný mzdový predpis, smernica vnútornej kontroly, vnútorný poriadok školy - povinnosti žiakov,...)</w:t>
      </w:r>
    </w:p>
    <w:p w:rsidR="00DD5FF2" w:rsidRPr="00D21CF8" w:rsidRDefault="00DD5FF2" w:rsidP="00DD5FF2">
      <w:pPr>
        <w:jc w:val="both"/>
        <w:rPr>
          <w:b/>
        </w:rPr>
      </w:pPr>
      <w:r w:rsidRPr="00D21CF8">
        <w:rPr>
          <w:b/>
        </w:rPr>
        <w:t xml:space="preserve"> Metódy práce </w:t>
      </w:r>
    </w:p>
    <w:p w:rsidR="00DD5FF2" w:rsidRDefault="00DD5FF2" w:rsidP="00DD5FF2">
      <w:pPr>
        <w:numPr>
          <w:ilvl w:val="0"/>
          <w:numId w:val="46"/>
        </w:numPr>
        <w:jc w:val="both"/>
      </w:pPr>
      <w:r>
        <w:lastRenderedPageBreak/>
        <w:t xml:space="preserve">Činnosť vedúcich a ostatných zamestnancov sa sústreďuje na plnenie hlavných úloh vo </w:t>
      </w:r>
      <w:proofErr w:type="spellStart"/>
      <w:r>
        <w:t>výchovno</w:t>
      </w:r>
      <w:proofErr w:type="spellEnd"/>
      <w:r>
        <w:t xml:space="preserve"> – vzdelávacej, administratívnej a hospodárskej oblasti.</w:t>
      </w:r>
    </w:p>
    <w:p w:rsidR="00DD5FF2" w:rsidRDefault="00DD5FF2" w:rsidP="00DD5FF2">
      <w:pPr>
        <w:numPr>
          <w:ilvl w:val="0"/>
          <w:numId w:val="46"/>
        </w:numPr>
        <w:jc w:val="both"/>
      </w:pPr>
      <w:r>
        <w:t xml:space="preserve">Analýza činnosti </w:t>
      </w:r>
      <w:proofErr w:type="spellStart"/>
      <w:r>
        <w:t>výchovno</w:t>
      </w:r>
      <w:proofErr w:type="spellEnd"/>
      <w:r>
        <w:t xml:space="preserve"> – vzdelávacích, ekonomických a administratívnych oblastí v organizácii a neustále hodnotenie, ako sa prijaté závery uplatňujú v praxi.</w:t>
      </w:r>
    </w:p>
    <w:p w:rsidR="00DD5FF2" w:rsidRDefault="00DD5FF2" w:rsidP="00DD5FF2">
      <w:pPr>
        <w:numPr>
          <w:ilvl w:val="0"/>
          <w:numId w:val="46"/>
        </w:numPr>
        <w:jc w:val="both"/>
      </w:pPr>
      <w:r>
        <w:t>Spracúvanie rozhodujúcich úloh sa rieši aj formou tímovej práce.</w:t>
      </w:r>
    </w:p>
    <w:p w:rsidR="00DD5FF2" w:rsidRDefault="00DD5FF2" w:rsidP="00DD5FF2">
      <w:pPr>
        <w:numPr>
          <w:ilvl w:val="0"/>
          <w:numId w:val="46"/>
        </w:numPr>
        <w:jc w:val="both"/>
      </w:pPr>
      <w:r>
        <w:t>Vedúci zamestnanci školského zariadenia zabezpečujú potrebnú informovanosť ostatných zamestnancov vo vnútroorganizačných rokovaniach.</w:t>
      </w:r>
    </w:p>
    <w:p w:rsidR="00DD5FF2" w:rsidRDefault="00DD5FF2" w:rsidP="00DD5FF2">
      <w:pPr>
        <w:jc w:val="both"/>
      </w:pPr>
      <w:r>
        <w:t xml:space="preserve">    </w:t>
      </w:r>
    </w:p>
    <w:p w:rsidR="00DD5FF2" w:rsidRPr="00D21CF8" w:rsidRDefault="00DD5FF2" w:rsidP="00DD5FF2">
      <w:pPr>
        <w:jc w:val="both"/>
        <w:rPr>
          <w:b/>
        </w:rPr>
      </w:pPr>
      <w:r w:rsidRPr="00D21CF8">
        <w:rPr>
          <w:b/>
        </w:rPr>
        <w:t>2.3 Kontrolná činnosť</w:t>
      </w:r>
    </w:p>
    <w:p w:rsidR="00DD5FF2" w:rsidRDefault="00DD5FF2" w:rsidP="00DD5FF2">
      <w:pPr>
        <w:jc w:val="both"/>
      </w:pPr>
      <w:r>
        <w:t xml:space="preserve">     Neoddeliteľnou súčasťou práce je kontrolná činnosť zameraná na dodržiavanie zákonnosti, plnenia úloh a príkazov. Svojimi výsledkami má podstatne prispievať k prevencii, ale aj postihovať neplnenie uložených úloh.</w:t>
      </w:r>
    </w:p>
    <w:p w:rsidR="00DD5FF2" w:rsidRDefault="00DD5FF2" w:rsidP="00DD5FF2">
      <w:pPr>
        <w:jc w:val="both"/>
      </w:pPr>
      <w:r>
        <w:t xml:space="preserve">    Zástupca riaditeľa SZUŠ a ekonómka školského zariadenia sú priamo zodpovední za správne, kvalitné, efektívne a včasné plnenie úloh a sú povinní:</w:t>
      </w:r>
    </w:p>
    <w:p w:rsidR="00DD5FF2" w:rsidRDefault="00DD5FF2" w:rsidP="00DD5FF2">
      <w:pPr>
        <w:numPr>
          <w:ilvl w:val="0"/>
          <w:numId w:val="45"/>
        </w:numPr>
        <w:jc w:val="both"/>
      </w:pPr>
      <w:r>
        <w:t>osobne kontrolovať plnenie úloh nimi riadeného úseku, prijímať opatrenia na odstraňovanie nedostatkov, uplatňovať pokyny a predkladať návrhy na uplatnenie sankcií voči zodpovedným zamestnancom nimi riadeného organizačného úseku.</w:t>
      </w:r>
    </w:p>
    <w:p w:rsidR="00DD5FF2" w:rsidRDefault="00DD5FF2" w:rsidP="00DD5FF2">
      <w:pPr>
        <w:numPr>
          <w:ilvl w:val="0"/>
          <w:numId w:val="45"/>
        </w:numPr>
        <w:jc w:val="both"/>
      </w:pPr>
      <w:r>
        <w:t xml:space="preserve">O zistených nedostatkoch a prijatých opatreniach sú zástupcovia povinní ihneď informovať riaditeľa školského zariadenia. </w:t>
      </w:r>
    </w:p>
    <w:p w:rsidR="00DD5FF2" w:rsidRDefault="00DD5FF2" w:rsidP="00DD5FF2">
      <w:pPr>
        <w:jc w:val="both"/>
      </w:pPr>
    </w:p>
    <w:p w:rsidR="00DD5FF2" w:rsidRPr="00D21CF8" w:rsidRDefault="00DD5FF2" w:rsidP="00DD5FF2">
      <w:pPr>
        <w:jc w:val="both"/>
        <w:rPr>
          <w:b/>
        </w:rPr>
      </w:pPr>
      <w:r w:rsidRPr="00D21CF8">
        <w:rPr>
          <w:b/>
        </w:rPr>
        <w:t>Čl. 3</w:t>
      </w:r>
    </w:p>
    <w:p w:rsidR="00DD5FF2" w:rsidRPr="007C0AF9" w:rsidRDefault="00DD5FF2" w:rsidP="00DD5FF2">
      <w:pPr>
        <w:jc w:val="both"/>
        <w:rPr>
          <w:b/>
        </w:rPr>
      </w:pPr>
      <w:r w:rsidRPr="00D21CF8">
        <w:rPr>
          <w:b/>
        </w:rPr>
        <w:t>Organizačná štruktúra SZUŠ</w:t>
      </w:r>
    </w:p>
    <w:p w:rsidR="00DD5FF2" w:rsidRDefault="00DD5FF2" w:rsidP="00DD5FF2">
      <w:pPr>
        <w:jc w:val="both"/>
      </w:pPr>
      <w:r>
        <w:t xml:space="preserve">Riaditeľ SZUŠ v oblasti riadenia, organizácie a kontroly pedagogickej práce v školskom zariadení je riaditeľ zodpovedný v plnom rozsahu za kvalitu uvedených činností a ich výsledkov. </w:t>
      </w:r>
    </w:p>
    <w:p w:rsidR="00DD5FF2" w:rsidRDefault="00DD5FF2" w:rsidP="00DD5FF2">
      <w:pPr>
        <w:jc w:val="both"/>
      </w:pPr>
      <w:r>
        <w:t xml:space="preserve">    V neprítomnosti riaditeľa ho zastupuje vo vymedzenom rozsahu štatutárny zástupca – zástupca riaditeľa SZUŠ. Vymedzenie rozsahu zastupovania štatutárnym zástupcom:</w:t>
      </w:r>
    </w:p>
    <w:p w:rsidR="00DD5FF2" w:rsidRDefault="00DD5FF2" w:rsidP="00DD5FF2">
      <w:pPr>
        <w:jc w:val="both"/>
      </w:pPr>
      <w:r>
        <w:t>Počas neprítomnosti riaditeľa školského zariadenia (školenie, práceneschopnosť,...) nevykonáva štatutárny zástupca štátnu správu v prvom stupni, neprijíma nových zamestnancov, nerozväzuje so zamestnancami pracovný pomer, nepreraďuje zamestnanca na výkon iného druhu práce...</w:t>
      </w:r>
    </w:p>
    <w:p w:rsidR="00DD5FF2" w:rsidRDefault="00DD5FF2" w:rsidP="00DD5FF2">
      <w:pPr>
        <w:jc w:val="both"/>
      </w:pPr>
    </w:p>
    <w:p w:rsidR="00DD5FF2" w:rsidRDefault="00DD5FF2" w:rsidP="00DD5FF2">
      <w:pPr>
        <w:jc w:val="both"/>
      </w:pPr>
      <w:r>
        <w:t>V prípadoch vážnej neprítomnosti riaditeľa, ktorá znemožňuje konzultáciu rozhodovania, alebo v prípadoch, v ktorých by odklad rozhodnutia ohrozil chod SZUŠ zastupuje štatutárny zástupca riaditeľa školského zariadenia v plnom rozsahu.</w:t>
      </w:r>
    </w:p>
    <w:p w:rsidR="00DD5FF2" w:rsidRDefault="00DD5FF2" w:rsidP="00DD5FF2">
      <w:pPr>
        <w:jc w:val="both"/>
      </w:pPr>
      <w:r>
        <w:t xml:space="preserve">    Riaditeľ SZUŠ zodpovedá za dodržiavanie všeobecne záväzných právnych predpisov, učebných plánov a učebných osnov, za odbornú a pedagogickú úroveň výchovno-vzdelávacej práce školského zariadenia a za efektívne využívanie prostriedkov určených na zabezpečovanie činnosti školského zariadenia, zodpovedá za riadne hospodárenie s majetkom vo vlastníctve SZUŠ a s majetkom zvereným školskému zariadeniu do užívania.</w:t>
      </w:r>
    </w:p>
    <w:p w:rsidR="00DD5FF2" w:rsidRDefault="00DD5FF2" w:rsidP="00DD5FF2">
      <w:pPr>
        <w:jc w:val="both"/>
      </w:pPr>
      <w:r>
        <w:lastRenderedPageBreak/>
        <w:t xml:space="preserve">     Zabezpečuje ďalšie činnosti súvisiace s výchovou a vzdelávaním, a to:</w:t>
      </w:r>
    </w:p>
    <w:p w:rsidR="00DD5FF2" w:rsidRPr="00D21CF8" w:rsidRDefault="00DD5FF2" w:rsidP="00DD5FF2">
      <w:pPr>
        <w:jc w:val="both"/>
        <w:rPr>
          <w:i/>
        </w:rPr>
      </w:pPr>
      <w:r w:rsidRPr="00D21CF8">
        <w:rPr>
          <w:i/>
        </w:rPr>
        <w:t>v oblasti sociálnych činností</w:t>
      </w:r>
    </w:p>
    <w:p w:rsidR="00DD5FF2" w:rsidRDefault="00DD5FF2" w:rsidP="00DD5FF2">
      <w:pPr>
        <w:numPr>
          <w:ilvl w:val="0"/>
          <w:numId w:val="44"/>
        </w:numPr>
        <w:jc w:val="both"/>
      </w:pPr>
      <w:r>
        <w:t xml:space="preserve">zabezpečuje </w:t>
      </w:r>
      <w:proofErr w:type="spellStart"/>
      <w:r>
        <w:t>výchovno</w:t>
      </w:r>
      <w:proofErr w:type="spellEnd"/>
      <w:r>
        <w:t xml:space="preserve"> – vzdelávací proces kvalifikovanými zamestnancami podľa nadobudnutého vzdelania pre vyučovanie jednotlivých predmetov v zmysle platnej vyhlášky Ministerstva školstva SR o odbornej a pedagogickej spôsobilosti pedagogických zamestnancov,</w:t>
      </w:r>
    </w:p>
    <w:p w:rsidR="00DD5FF2" w:rsidRDefault="00DD5FF2" w:rsidP="00DD5FF2">
      <w:pPr>
        <w:numPr>
          <w:ilvl w:val="0"/>
          <w:numId w:val="44"/>
        </w:numPr>
        <w:jc w:val="both"/>
      </w:pPr>
      <w:r>
        <w:t>sústavne dbá o odborný rast zamestnancov SZUŠ,</w:t>
      </w:r>
    </w:p>
    <w:p w:rsidR="00DD5FF2" w:rsidRDefault="00DD5FF2" w:rsidP="00DD5FF2">
      <w:pPr>
        <w:numPr>
          <w:ilvl w:val="0"/>
          <w:numId w:val="44"/>
        </w:numPr>
        <w:jc w:val="both"/>
      </w:pPr>
      <w:r>
        <w:t>zamestnancom prideľuje práce so zreteľom na ich schopnosti, skúsenosti a so zreteľom na ich zdravotný stav</w:t>
      </w:r>
    </w:p>
    <w:p w:rsidR="00DD5FF2" w:rsidRDefault="00DD5FF2" w:rsidP="00DD5FF2">
      <w:pPr>
        <w:numPr>
          <w:ilvl w:val="0"/>
          <w:numId w:val="44"/>
        </w:numPr>
        <w:jc w:val="both"/>
      </w:pPr>
      <w:r>
        <w:t>vytvára vhodné pracovné podmienky na pracoviskách SZUŠ, aby výkon práce bol kvalitný, hospodárny a bezpečný</w:t>
      </w:r>
    </w:p>
    <w:p w:rsidR="00DD5FF2" w:rsidRDefault="00DD5FF2" w:rsidP="00DD5FF2">
      <w:pPr>
        <w:numPr>
          <w:ilvl w:val="0"/>
          <w:numId w:val="44"/>
        </w:numPr>
        <w:jc w:val="both"/>
      </w:pPr>
      <w:r>
        <w:t>zodpovedá za dodržiavanie právnych a ostatných predpisov o bezpečnosti a ochrane zdravia pri práci a požiarnej ochrane, za týmto účelom pravidelne oznamuje zamestnancov s novými predpismi,</w:t>
      </w:r>
    </w:p>
    <w:p w:rsidR="00DD5FF2" w:rsidRDefault="00DD5FF2" w:rsidP="00DD5FF2">
      <w:pPr>
        <w:numPr>
          <w:ilvl w:val="0"/>
          <w:numId w:val="44"/>
        </w:numPr>
        <w:jc w:val="both"/>
      </w:pPr>
      <w:r>
        <w:t>vybratým kategóriám zamestnancov zveruje pracovné ochranné prostriedky a dbá o ich účelné využitie,</w:t>
      </w:r>
    </w:p>
    <w:p w:rsidR="00DD5FF2" w:rsidRDefault="00DD5FF2" w:rsidP="00DD5FF2">
      <w:pPr>
        <w:numPr>
          <w:ilvl w:val="0"/>
          <w:numId w:val="44"/>
        </w:numPr>
        <w:jc w:val="both"/>
      </w:pPr>
      <w:r>
        <w:t>vytvára podmienky na všestranné kultúrne, športové a rekreačné využitie zamestnancov a ich regeneráciu,</w:t>
      </w:r>
    </w:p>
    <w:p w:rsidR="00DD5FF2" w:rsidRDefault="00DD5FF2" w:rsidP="00DD5FF2">
      <w:pPr>
        <w:numPr>
          <w:ilvl w:val="0"/>
          <w:numId w:val="44"/>
        </w:numPr>
        <w:jc w:val="both"/>
      </w:pPr>
      <w:r>
        <w:t>v prípade potreby zabezpečuje rekvalifikáciu zamestnancov,</w:t>
      </w:r>
    </w:p>
    <w:p w:rsidR="00DD5FF2" w:rsidRDefault="00DD5FF2" w:rsidP="00DD5FF2">
      <w:pPr>
        <w:numPr>
          <w:ilvl w:val="0"/>
          <w:numId w:val="44"/>
        </w:numPr>
        <w:jc w:val="both"/>
      </w:pPr>
      <w:r>
        <w:t xml:space="preserve">zodpovedá za dodržiavanie všetkých ustanovení zákona o verejnej službe, Zákonníka práce, pracovného poriadku a ďalších platných </w:t>
      </w:r>
      <w:proofErr w:type="spellStart"/>
      <w:r>
        <w:t>pracovno</w:t>
      </w:r>
      <w:proofErr w:type="spellEnd"/>
      <w:r>
        <w:t xml:space="preserve"> – právnych, mzdových a iných predpisov, súvisiacich s touto agendou</w:t>
      </w:r>
    </w:p>
    <w:p w:rsidR="00DD5FF2" w:rsidRDefault="00DD5FF2" w:rsidP="00DD5FF2">
      <w:pPr>
        <w:jc w:val="both"/>
      </w:pPr>
    </w:p>
    <w:p w:rsidR="00DD5FF2" w:rsidRPr="00D21CF8" w:rsidRDefault="00DD5FF2" w:rsidP="00DD5FF2">
      <w:pPr>
        <w:jc w:val="both"/>
        <w:rPr>
          <w:i/>
        </w:rPr>
      </w:pPr>
      <w:r w:rsidRPr="00D21CF8">
        <w:rPr>
          <w:i/>
        </w:rPr>
        <w:t xml:space="preserve">v oblasti </w:t>
      </w:r>
      <w:proofErr w:type="spellStart"/>
      <w:r w:rsidRPr="00D21CF8">
        <w:rPr>
          <w:i/>
        </w:rPr>
        <w:t>pracovno</w:t>
      </w:r>
      <w:proofErr w:type="spellEnd"/>
      <w:r w:rsidRPr="00D21CF8">
        <w:rPr>
          <w:i/>
        </w:rPr>
        <w:t xml:space="preserve"> – právnej</w:t>
      </w:r>
    </w:p>
    <w:p w:rsidR="00DD5FF2" w:rsidRDefault="00DD5FF2" w:rsidP="00DD5FF2">
      <w:pPr>
        <w:numPr>
          <w:ilvl w:val="0"/>
          <w:numId w:val="43"/>
        </w:numPr>
        <w:jc w:val="both"/>
      </w:pPr>
      <w:r>
        <w:t>prijíma všetkých zamestnancov do pracovného pomeru a v súvislosti s tým zabezpečuje vytvorenie pracovných zmlúv, zabezpečuje personálne obsadenie SZUŠ,</w:t>
      </w:r>
    </w:p>
    <w:p w:rsidR="00DD5FF2" w:rsidRDefault="00DD5FF2" w:rsidP="00DD5FF2">
      <w:pPr>
        <w:numPr>
          <w:ilvl w:val="0"/>
          <w:numId w:val="43"/>
        </w:numPr>
        <w:jc w:val="both"/>
      </w:pPr>
      <w:r>
        <w:t>uzatvára dohody o zmene podmienok dohodnutých v pracovnej zmluve</w:t>
      </w:r>
    </w:p>
    <w:p w:rsidR="00DD5FF2" w:rsidRDefault="00DD5FF2" w:rsidP="00DD5FF2">
      <w:pPr>
        <w:numPr>
          <w:ilvl w:val="0"/>
          <w:numId w:val="43"/>
        </w:numPr>
        <w:jc w:val="both"/>
      </w:pPr>
      <w:r>
        <w:t>rozväzuje pracovný pomer so zamestnancami dohodou, výpoveďou, okamžitým zrušením pracovného pomeru, zrušením v skúšobnej dobe,</w:t>
      </w:r>
    </w:p>
    <w:p w:rsidR="00DD5FF2" w:rsidRDefault="00DD5FF2" w:rsidP="00DD5FF2">
      <w:pPr>
        <w:numPr>
          <w:ilvl w:val="0"/>
          <w:numId w:val="43"/>
        </w:numPr>
        <w:jc w:val="both"/>
      </w:pPr>
      <w:r>
        <w:t>preraďuje zamestnanca na výkon iného druhu práce,</w:t>
      </w:r>
    </w:p>
    <w:p w:rsidR="00DD5FF2" w:rsidRDefault="00DD5FF2" w:rsidP="00DD5FF2">
      <w:pPr>
        <w:numPr>
          <w:ilvl w:val="0"/>
          <w:numId w:val="43"/>
        </w:numPr>
        <w:jc w:val="both"/>
      </w:pPr>
      <w:r>
        <w:t>určuje nástup dovolenky na zotavenie podľa plánu dovoleniek,</w:t>
      </w:r>
    </w:p>
    <w:p w:rsidR="00DD5FF2" w:rsidRDefault="00DD5FF2" w:rsidP="00DD5FF2">
      <w:pPr>
        <w:numPr>
          <w:ilvl w:val="0"/>
          <w:numId w:val="43"/>
        </w:numPr>
        <w:jc w:val="both"/>
      </w:pPr>
      <w:r>
        <w:t>vysiela zamestnancov na služobné cesty,</w:t>
      </w:r>
    </w:p>
    <w:p w:rsidR="00DD5FF2" w:rsidRDefault="00DD5FF2" w:rsidP="00DD5FF2">
      <w:pPr>
        <w:numPr>
          <w:ilvl w:val="0"/>
          <w:numId w:val="43"/>
        </w:numPr>
        <w:jc w:val="both"/>
      </w:pPr>
      <w:r>
        <w:t>poskytuje pracovné voľno pri krátkodobých prekážkach v práci zo strany zamestnávateľa a pri prekážkach z dôvodu všeobecného záujmu,</w:t>
      </w:r>
    </w:p>
    <w:p w:rsidR="00DD5FF2" w:rsidRDefault="00DD5FF2" w:rsidP="00DD5FF2">
      <w:pPr>
        <w:numPr>
          <w:ilvl w:val="0"/>
          <w:numId w:val="43"/>
        </w:numPr>
        <w:jc w:val="both"/>
      </w:pPr>
      <w:r>
        <w:t>nariaďuje prácu nadčas, rozhoduje o vhodnom čase čerpania náhradného voľna, príp. o vhodnejšej úprave pracovného času – upozorňuje zamestnancov na porušenie pracovnej disciplíny,</w:t>
      </w:r>
    </w:p>
    <w:p w:rsidR="00DD5FF2" w:rsidRDefault="00DD5FF2" w:rsidP="00DD5FF2">
      <w:pPr>
        <w:numPr>
          <w:ilvl w:val="0"/>
          <w:numId w:val="43"/>
        </w:numPr>
        <w:jc w:val="both"/>
      </w:pPr>
      <w:r>
        <w:lastRenderedPageBreak/>
        <w:t>určuje vecné náplne pracovných funkcií všetkých kategórií zamestnancov SZUŠ,</w:t>
      </w:r>
    </w:p>
    <w:p w:rsidR="00DD5FF2" w:rsidRDefault="00DD5FF2" w:rsidP="00DD5FF2">
      <w:pPr>
        <w:numPr>
          <w:ilvl w:val="0"/>
          <w:numId w:val="43"/>
        </w:numPr>
        <w:jc w:val="both"/>
      </w:pPr>
      <w:r>
        <w:t>vyjadruje sa k prihláške na ďalšie štúdium zamestnancov školského zariadenia a rozhoduje o pracovných úľavách a hospodárskom zabezpečení študujúcich popri zamestnaní v zmysle platnej vyhlášky,</w:t>
      </w:r>
    </w:p>
    <w:p w:rsidR="00DD5FF2" w:rsidRDefault="00DD5FF2" w:rsidP="00DD5FF2">
      <w:pPr>
        <w:numPr>
          <w:ilvl w:val="0"/>
          <w:numId w:val="43"/>
        </w:numPr>
        <w:jc w:val="both"/>
      </w:pPr>
      <w:r>
        <w:t>rozhoduje o presune čerpania dovolenky z času školských prázdnin na dobu počas školského roka v opodstatnených prípadoch ( napr. pridelenie kúpeľnej liečby, rekreácia, ... ),</w:t>
      </w:r>
    </w:p>
    <w:p w:rsidR="00DD5FF2" w:rsidRDefault="00DD5FF2" w:rsidP="00DD5FF2">
      <w:pPr>
        <w:jc w:val="both"/>
      </w:pPr>
    </w:p>
    <w:p w:rsidR="00DD5FF2" w:rsidRPr="00D21CF8" w:rsidRDefault="00DD5FF2" w:rsidP="00DD5FF2">
      <w:pPr>
        <w:jc w:val="both"/>
        <w:rPr>
          <w:i/>
        </w:rPr>
      </w:pPr>
      <w:r w:rsidRPr="00D21CF8">
        <w:rPr>
          <w:i/>
        </w:rPr>
        <w:t>v oblasti mzdovej</w:t>
      </w:r>
    </w:p>
    <w:p w:rsidR="00DD5FF2" w:rsidRDefault="00DD5FF2" w:rsidP="00DD5FF2">
      <w:pPr>
        <w:numPr>
          <w:ilvl w:val="0"/>
          <w:numId w:val="42"/>
        </w:numPr>
        <w:jc w:val="both"/>
      </w:pPr>
      <w:r>
        <w:t xml:space="preserve">posudzuje kvalifikáciu zamestnancov a v </w:t>
      </w:r>
      <w:proofErr w:type="spellStart"/>
      <w:r>
        <w:t>náväznosti</w:t>
      </w:r>
      <w:proofErr w:type="spellEnd"/>
      <w:r>
        <w:t xml:space="preserve"> na to zaraďuje zamestnancov do príslušných funkcií, platových stupňov a mzdových taríf podľa príslušných mzdových predpisov,</w:t>
      </w:r>
    </w:p>
    <w:p w:rsidR="00DD5FF2" w:rsidRDefault="00DD5FF2" w:rsidP="00DD5FF2">
      <w:pPr>
        <w:numPr>
          <w:ilvl w:val="0"/>
          <w:numId w:val="42"/>
        </w:numPr>
        <w:jc w:val="both"/>
      </w:pPr>
      <w:r>
        <w:t>rozhoduje o platových postupoch pedagogických zamestnancov,</w:t>
      </w:r>
    </w:p>
    <w:p w:rsidR="00DD5FF2" w:rsidRDefault="00DD5FF2" w:rsidP="00DD5FF2">
      <w:pPr>
        <w:numPr>
          <w:ilvl w:val="0"/>
          <w:numId w:val="42"/>
        </w:numPr>
        <w:jc w:val="both"/>
      </w:pPr>
      <w:r>
        <w:t>priznáva odmeny a všetky ďalšie pohyblivé zložky miezd v zmysle platných mzdových predpisov,</w:t>
      </w:r>
    </w:p>
    <w:p w:rsidR="00DD5FF2" w:rsidRDefault="00DD5FF2" w:rsidP="00DD5FF2">
      <w:pPr>
        <w:numPr>
          <w:ilvl w:val="0"/>
          <w:numId w:val="42"/>
        </w:numPr>
        <w:jc w:val="both"/>
      </w:pPr>
      <w:r>
        <w:t>rozhoduje o určení nadpočetných hodín učiteľom,</w:t>
      </w:r>
    </w:p>
    <w:p w:rsidR="00DD5FF2" w:rsidRDefault="00DD5FF2" w:rsidP="00DD5FF2">
      <w:pPr>
        <w:numPr>
          <w:ilvl w:val="0"/>
          <w:numId w:val="42"/>
        </w:numPr>
        <w:jc w:val="both"/>
      </w:pPr>
      <w:r>
        <w:t>priznáva odmeny za zastupovanie neprítomných zamestnancov v súlade s platnými mzdovými predpismi,</w:t>
      </w:r>
    </w:p>
    <w:p w:rsidR="00DD5FF2" w:rsidRDefault="00DD5FF2" w:rsidP="00DD5FF2">
      <w:pPr>
        <w:numPr>
          <w:ilvl w:val="0"/>
          <w:numId w:val="42"/>
        </w:numPr>
        <w:jc w:val="both"/>
      </w:pPr>
      <w:r>
        <w:t>zabezpečuje kompletnú a správnu likvidáciu miezd všetkých zamestnancov v určených výplatných termínoch ( včítane odvodov daní a zrážok, dávok nemocenského poistenia, peňažnej pomoci v materstve, rodinných prídavkoch a pod. ),</w:t>
      </w:r>
    </w:p>
    <w:p w:rsidR="00DD5FF2" w:rsidRDefault="00DD5FF2" w:rsidP="00DD5FF2">
      <w:pPr>
        <w:numPr>
          <w:ilvl w:val="0"/>
          <w:numId w:val="42"/>
        </w:numPr>
        <w:jc w:val="both"/>
      </w:pPr>
      <w:r>
        <w:t>zodpovedá za riadne vedenie agendy a podkladov súvisiacich so mzdovou agendou,</w:t>
      </w:r>
    </w:p>
    <w:p w:rsidR="00DD5FF2" w:rsidRDefault="00DD5FF2" w:rsidP="00DD5FF2">
      <w:pPr>
        <w:numPr>
          <w:ilvl w:val="0"/>
          <w:numId w:val="42"/>
        </w:numPr>
        <w:jc w:val="both"/>
      </w:pPr>
      <w:r>
        <w:t>zabezpečuje ohlasovaciu povinnosť zamestnávania všetkých zamestnancov SZUŠ,</w:t>
      </w:r>
    </w:p>
    <w:p w:rsidR="00DD5FF2" w:rsidRDefault="00DD5FF2" w:rsidP="00DD5FF2">
      <w:pPr>
        <w:numPr>
          <w:ilvl w:val="0"/>
          <w:numId w:val="42"/>
        </w:numPr>
        <w:jc w:val="both"/>
      </w:pPr>
      <w:r>
        <w:t>zabezpečuje kompletné a včasné spracovanie a predkladanie všetkých výplatných štatistických výkazov podľa stanovených termínov a v požadovanom rozsahu,</w:t>
      </w:r>
    </w:p>
    <w:p w:rsidR="00DD5FF2" w:rsidRDefault="00DD5FF2" w:rsidP="00DD5FF2">
      <w:pPr>
        <w:numPr>
          <w:ilvl w:val="0"/>
          <w:numId w:val="42"/>
        </w:numPr>
        <w:jc w:val="both"/>
      </w:pPr>
      <w:r>
        <w:t>zodpovedá za správne vykonávanie mzdovej agendy v súlade s platnými mzdovými predpismi,</w:t>
      </w:r>
    </w:p>
    <w:p w:rsidR="00DD5FF2" w:rsidRPr="00D21CF8" w:rsidRDefault="00DD5FF2" w:rsidP="00DD5FF2">
      <w:pPr>
        <w:numPr>
          <w:ilvl w:val="0"/>
          <w:numId w:val="42"/>
        </w:numPr>
        <w:jc w:val="both"/>
      </w:pPr>
      <w:r>
        <w:t>zabezpečuje platobný styk s peňažnými ústavmi</w:t>
      </w:r>
    </w:p>
    <w:p w:rsidR="00DD5FF2" w:rsidRPr="00D21CF8" w:rsidRDefault="00DD5FF2" w:rsidP="00DD5FF2">
      <w:pPr>
        <w:jc w:val="both"/>
        <w:rPr>
          <w:i/>
        </w:rPr>
      </w:pPr>
      <w:r w:rsidRPr="00D21CF8">
        <w:rPr>
          <w:i/>
        </w:rPr>
        <w:t>v inej ( najmä v ekonomickej ) činnosti zabezpečuje:</w:t>
      </w:r>
    </w:p>
    <w:p w:rsidR="00DD5FF2" w:rsidRDefault="00DD5FF2" w:rsidP="00DD5FF2">
      <w:pPr>
        <w:numPr>
          <w:ilvl w:val="0"/>
          <w:numId w:val="41"/>
        </w:numPr>
        <w:jc w:val="both"/>
      </w:pPr>
      <w:proofErr w:type="spellStart"/>
      <w:r>
        <w:t>dodávateľsko</w:t>
      </w:r>
      <w:proofErr w:type="spellEnd"/>
      <w:r>
        <w:t xml:space="preserve"> – odberateľské a iné vzťahy medzi organizáciami podľa Obchodného zákonníka,</w:t>
      </w:r>
    </w:p>
    <w:p w:rsidR="00DD5FF2" w:rsidRDefault="00DD5FF2" w:rsidP="00DD5FF2">
      <w:pPr>
        <w:numPr>
          <w:ilvl w:val="0"/>
          <w:numId w:val="41"/>
        </w:numPr>
        <w:jc w:val="both"/>
      </w:pPr>
      <w:r>
        <w:t>správu národného majetku podľa príslušných všeobecne záväzných právnych predpisov,</w:t>
      </w:r>
    </w:p>
    <w:p w:rsidR="00DD5FF2" w:rsidRDefault="00DD5FF2" w:rsidP="00DD5FF2">
      <w:pPr>
        <w:numPr>
          <w:ilvl w:val="0"/>
          <w:numId w:val="41"/>
        </w:numPr>
        <w:jc w:val="both"/>
      </w:pPr>
      <w:r>
        <w:t>inventarizáciu v zmysle všeobecne záväzných predpisov,</w:t>
      </w:r>
    </w:p>
    <w:p w:rsidR="00DD5FF2" w:rsidRDefault="00DD5FF2" w:rsidP="00DD5FF2">
      <w:pPr>
        <w:numPr>
          <w:ilvl w:val="0"/>
          <w:numId w:val="41"/>
        </w:numPr>
        <w:jc w:val="both"/>
      </w:pPr>
      <w:r>
        <w:t>spracovanie ročných účtovných uzávierok a záverečných hodnotení,</w:t>
      </w:r>
    </w:p>
    <w:p w:rsidR="00DD5FF2" w:rsidRDefault="00DD5FF2" w:rsidP="00DD5FF2">
      <w:pPr>
        <w:numPr>
          <w:ilvl w:val="0"/>
          <w:numId w:val="41"/>
        </w:numPr>
        <w:jc w:val="both"/>
      </w:pPr>
      <w:r>
        <w:t>hospodárenie s rozpočtom podľa rozpočtových pravidiel a ďalších finančných predpisov,</w:t>
      </w:r>
    </w:p>
    <w:p w:rsidR="00DD5FF2" w:rsidRDefault="00DD5FF2" w:rsidP="00DD5FF2">
      <w:pPr>
        <w:numPr>
          <w:ilvl w:val="0"/>
          <w:numId w:val="41"/>
        </w:numPr>
        <w:jc w:val="both"/>
      </w:pPr>
      <w:r>
        <w:t>uzatváranie kolektívnych zmlúv,</w:t>
      </w:r>
    </w:p>
    <w:p w:rsidR="00DD5FF2" w:rsidRDefault="00DD5FF2" w:rsidP="00DD5FF2">
      <w:pPr>
        <w:numPr>
          <w:ilvl w:val="0"/>
          <w:numId w:val="41"/>
        </w:numPr>
        <w:jc w:val="both"/>
      </w:pPr>
      <w:r>
        <w:lastRenderedPageBreak/>
        <w:t>povinnosti vyplývajúce zo zákona o územnom plánovaní a stavebnom poriadku, vyhlášky a dokumentácia stavieb</w:t>
      </w:r>
    </w:p>
    <w:p w:rsidR="00DD5FF2" w:rsidRPr="00D21CF8" w:rsidRDefault="00DD5FF2" w:rsidP="00DD5FF2">
      <w:pPr>
        <w:jc w:val="both"/>
        <w:rPr>
          <w:b/>
        </w:rPr>
      </w:pPr>
      <w:r w:rsidRPr="00D21CF8">
        <w:rPr>
          <w:b/>
        </w:rPr>
        <w:t xml:space="preserve"> </w:t>
      </w:r>
    </w:p>
    <w:p w:rsidR="00DD5FF2" w:rsidRPr="00D21CF8" w:rsidRDefault="00DD5FF2" w:rsidP="00DD5FF2">
      <w:pPr>
        <w:jc w:val="both"/>
        <w:rPr>
          <w:b/>
        </w:rPr>
      </w:pPr>
      <w:r w:rsidRPr="00D21CF8">
        <w:rPr>
          <w:b/>
        </w:rPr>
        <w:t xml:space="preserve">     Riaditeľ vykonáva štátnu správu v prvom stupni. Rozhoduje najmä o:</w:t>
      </w:r>
    </w:p>
    <w:p w:rsidR="00DD5FF2" w:rsidRDefault="00DD5FF2" w:rsidP="00DD5FF2">
      <w:pPr>
        <w:numPr>
          <w:ilvl w:val="0"/>
          <w:numId w:val="40"/>
        </w:numPr>
        <w:jc w:val="both"/>
      </w:pPr>
      <w:r>
        <w:t xml:space="preserve">prijatí dieťaťa, žiaka do školského zariadenia a vydáva rozhodnutie o prijatí. Riaditeľ Súkromnej základnej umeleckej školy na základe prijatia písomnej žiadosti (§ 7 ods. 2 vyhlášky MŠ SR č. 306/2009 Z. Z.) prijíma žiaka podľa § 5 ods. 6 písm. a) zákona č. 596/2003 </w:t>
      </w:r>
      <w:proofErr w:type="spellStart"/>
      <w:r>
        <w:t>Z.z</w:t>
      </w:r>
      <w:proofErr w:type="spellEnd"/>
      <w:r>
        <w:t xml:space="preserve">. o štátnej správe v školstve a školskej samospráve a o zmene a doplnení niektorých zákonov v znení neskorších predpisov a podľa § 7 ods. 2 vyhlášky MŠ SR č. 306/2009 </w:t>
      </w:r>
      <w:proofErr w:type="spellStart"/>
      <w:r>
        <w:t>Z.z</w:t>
      </w:r>
      <w:proofErr w:type="spellEnd"/>
      <w:r>
        <w:t>. o školskom klube detí, školskom stredisku záujmovej činnosti, centre voľného času, školskom hospodárstve a stredisku odbornej praxe.</w:t>
      </w:r>
    </w:p>
    <w:p w:rsidR="00DD5FF2" w:rsidRDefault="00DD5FF2" w:rsidP="00DD5FF2">
      <w:pPr>
        <w:numPr>
          <w:ilvl w:val="0"/>
          <w:numId w:val="40"/>
        </w:numPr>
        <w:jc w:val="both"/>
      </w:pPr>
      <w:r>
        <w:t>uložení výchovných opatrení,</w:t>
      </w:r>
    </w:p>
    <w:p w:rsidR="00DD5FF2" w:rsidRDefault="00DD5FF2" w:rsidP="00DD5FF2">
      <w:pPr>
        <w:numPr>
          <w:ilvl w:val="0"/>
          <w:numId w:val="40"/>
        </w:numPr>
        <w:jc w:val="both"/>
      </w:pPr>
      <w:r>
        <w:t>príspevku zákonného zástupcu dieťaťa na čiastočnú úhradu nákladov za starostlivosť poskytovanú mládeži v SZUŠ a v školskom zariadení,</w:t>
      </w:r>
    </w:p>
    <w:p w:rsidR="00DD5FF2" w:rsidRDefault="00DD5FF2" w:rsidP="00DD5FF2">
      <w:pPr>
        <w:jc w:val="both"/>
      </w:pPr>
    </w:p>
    <w:p w:rsidR="00DD5FF2" w:rsidRPr="00D21CF8" w:rsidRDefault="00DD5FF2" w:rsidP="00DD5FF2">
      <w:pPr>
        <w:jc w:val="both"/>
        <w:rPr>
          <w:b/>
        </w:rPr>
      </w:pPr>
      <w:r w:rsidRPr="00D21CF8">
        <w:rPr>
          <w:b/>
        </w:rPr>
        <w:t xml:space="preserve"> 3.1 Pedagogický úsek</w:t>
      </w:r>
    </w:p>
    <w:p w:rsidR="00DD5FF2" w:rsidRDefault="00DD5FF2" w:rsidP="00DD5FF2">
      <w:pPr>
        <w:jc w:val="both"/>
      </w:pPr>
      <w:r w:rsidRPr="00D21CF8">
        <w:rPr>
          <w:b/>
        </w:rPr>
        <w:t>a) Povinnosti zástupcu riaditeľa SZUŠ</w:t>
      </w:r>
      <w:r>
        <w:t xml:space="preserve"> (v prípade, že SZUŠ má zástupcu riaditeľa, v opačnom prípade je to v náplni práce samotného riaditeľa)</w:t>
      </w:r>
    </w:p>
    <w:p w:rsidR="00DD5FF2" w:rsidRDefault="00DD5FF2" w:rsidP="00DD5FF2">
      <w:pPr>
        <w:numPr>
          <w:ilvl w:val="0"/>
          <w:numId w:val="39"/>
        </w:numPr>
        <w:jc w:val="both"/>
      </w:pPr>
      <w:r>
        <w:t xml:space="preserve">zúčastňuje sa na pedagogickom riadení SZUŠ, na priamej </w:t>
      </w:r>
      <w:proofErr w:type="spellStart"/>
      <w:r>
        <w:t>výchovno</w:t>
      </w:r>
      <w:proofErr w:type="spellEnd"/>
      <w:r>
        <w:t xml:space="preserve"> – vzdelávacej práci,</w:t>
      </w:r>
    </w:p>
    <w:p w:rsidR="00DD5FF2" w:rsidRDefault="00DD5FF2" w:rsidP="00DD5FF2">
      <w:pPr>
        <w:numPr>
          <w:ilvl w:val="0"/>
          <w:numId w:val="39"/>
        </w:numPr>
        <w:jc w:val="both"/>
      </w:pPr>
      <w:r>
        <w:t xml:space="preserve">pripravuje podklady k návrhu plánu práce SZUŠ a k analýze </w:t>
      </w:r>
      <w:proofErr w:type="spellStart"/>
      <w:r>
        <w:t>výchovno</w:t>
      </w:r>
      <w:proofErr w:type="spellEnd"/>
      <w:r>
        <w:t xml:space="preserve"> – vzdelávacích výsledkov a správania žiakov,</w:t>
      </w:r>
    </w:p>
    <w:p w:rsidR="00DD5FF2" w:rsidRDefault="00DD5FF2" w:rsidP="00DD5FF2">
      <w:pPr>
        <w:numPr>
          <w:ilvl w:val="0"/>
          <w:numId w:val="39"/>
        </w:numPr>
        <w:jc w:val="both"/>
      </w:pPr>
      <w:r>
        <w:t xml:space="preserve">usmerňuje a kontroluje prácu vyučujúcich, kontroluje povinnú dokumentáciu </w:t>
      </w:r>
    </w:p>
    <w:p w:rsidR="00DD5FF2" w:rsidRDefault="00DD5FF2" w:rsidP="00DD5FF2">
      <w:pPr>
        <w:numPr>
          <w:ilvl w:val="0"/>
          <w:numId w:val="39"/>
        </w:numPr>
        <w:jc w:val="both"/>
      </w:pPr>
      <w:r>
        <w:t>zabezpečuje zastupovanie za neprítomných učiteľov a vychovávateľov, vedie evidenciu zastupovania,</w:t>
      </w:r>
    </w:p>
    <w:p w:rsidR="00DD5FF2" w:rsidRDefault="00DD5FF2" w:rsidP="00DD5FF2">
      <w:pPr>
        <w:numPr>
          <w:ilvl w:val="0"/>
          <w:numId w:val="39"/>
        </w:numPr>
        <w:jc w:val="both"/>
      </w:pPr>
      <w:r>
        <w:t>hospituje a uskutočňuje hospitačné rozbory,</w:t>
      </w:r>
    </w:p>
    <w:p w:rsidR="00DD5FF2" w:rsidRDefault="00DD5FF2" w:rsidP="00DD5FF2">
      <w:pPr>
        <w:numPr>
          <w:ilvl w:val="0"/>
          <w:numId w:val="39"/>
        </w:numPr>
        <w:jc w:val="both"/>
      </w:pPr>
      <w:r>
        <w:t>vypracováva mesačné výkazy zastupovania za neprítomných učiteľov, sleduje materiálno – technické vybavenia učební, dodržiavanie bezpečnostných a požiarnych opatrení,</w:t>
      </w:r>
    </w:p>
    <w:p w:rsidR="00DD5FF2" w:rsidRDefault="00DD5FF2" w:rsidP="00DD5FF2">
      <w:pPr>
        <w:numPr>
          <w:ilvl w:val="0"/>
          <w:numId w:val="39"/>
        </w:numPr>
        <w:jc w:val="both"/>
      </w:pPr>
      <w:r>
        <w:t>zabezpečuje kompletné a včasné spracovanie a predkladanie všetkých platných štatistických výkazov podľa stanovených termínov v požadovanom rozsahu,</w:t>
      </w:r>
    </w:p>
    <w:p w:rsidR="00DD5FF2" w:rsidRDefault="00DD5FF2" w:rsidP="00DD5FF2">
      <w:pPr>
        <w:numPr>
          <w:ilvl w:val="0"/>
          <w:numId w:val="39"/>
        </w:numPr>
        <w:jc w:val="both"/>
      </w:pPr>
      <w:r>
        <w:t>kontroluje fond učebníc a učebných potrieb, metodických materiálov a zabezpečuje ich doplnenie,</w:t>
      </w:r>
    </w:p>
    <w:p w:rsidR="00DD5FF2" w:rsidRDefault="00DD5FF2" w:rsidP="00DD5FF2">
      <w:pPr>
        <w:numPr>
          <w:ilvl w:val="0"/>
          <w:numId w:val="39"/>
        </w:numPr>
        <w:jc w:val="both"/>
      </w:pPr>
      <w:r>
        <w:t>kontroluje estetický, hygienický a technický stav učebňového pavilónu kontroluje nástupy učiteľov</w:t>
      </w:r>
    </w:p>
    <w:p w:rsidR="00DD5FF2" w:rsidRDefault="00DD5FF2" w:rsidP="00DD5FF2">
      <w:pPr>
        <w:numPr>
          <w:ilvl w:val="0"/>
          <w:numId w:val="39"/>
        </w:numPr>
        <w:jc w:val="both"/>
      </w:pPr>
      <w:r>
        <w:t>zabezpečuje mimoškolskú činnosť</w:t>
      </w:r>
    </w:p>
    <w:p w:rsidR="00DD5FF2" w:rsidRDefault="00DD5FF2" w:rsidP="00DD5FF2">
      <w:pPr>
        <w:numPr>
          <w:ilvl w:val="0"/>
          <w:numId w:val="39"/>
        </w:numPr>
        <w:jc w:val="both"/>
      </w:pPr>
      <w:r>
        <w:t xml:space="preserve">poskytuje a zabezpečuje informácie o </w:t>
      </w:r>
      <w:proofErr w:type="spellStart"/>
      <w:r>
        <w:t>pedagogicko</w:t>
      </w:r>
      <w:proofErr w:type="spellEnd"/>
      <w:r>
        <w:t xml:space="preserve"> - organizačnom zabezpečení </w:t>
      </w:r>
      <w:proofErr w:type="spellStart"/>
      <w:r>
        <w:t>výchovno</w:t>
      </w:r>
      <w:proofErr w:type="spellEnd"/>
      <w:r>
        <w:t xml:space="preserve"> – vzdelávacieho procesu,</w:t>
      </w:r>
    </w:p>
    <w:p w:rsidR="00DD5FF2" w:rsidRDefault="00DD5FF2" w:rsidP="00DD5FF2">
      <w:pPr>
        <w:numPr>
          <w:ilvl w:val="0"/>
          <w:numId w:val="39"/>
        </w:numPr>
        <w:jc w:val="both"/>
      </w:pPr>
      <w:r>
        <w:t>zodpovedá za racionálne využívanie energií,</w:t>
      </w:r>
    </w:p>
    <w:p w:rsidR="00DD5FF2" w:rsidRDefault="00DD5FF2" w:rsidP="00DD5FF2">
      <w:pPr>
        <w:numPr>
          <w:ilvl w:val="0"/>
          <w:numId w:val="39"/>
        </w:numPr>
        <w:jc w:val="both"/>
      </w:pPr>
      <w:r>
        <w:lastRenderedPageBreak/>
        <w:t>zabezpečuje archiváciu a skartáciu všetkých písomností v zmysle platných predpisov</w:t>
      </w:r>
    </w:p>
    <w:p w:rsidR="00DD5FF2" w:rsidRDefault="00DD5FF2" w:rsidP="00DD5FF2">
      <w:pPr>
        <w:numPr>
          <w:ilvl w:val="0"/>
          <w:numId w:val="39"/>
        </w:numPr>
        <w:jc w:val="both"/>
      </w:pPr>
      <w:r>
        <w:t>zabezpečuje drobnú údržbu školského zariadenia</w:t>
      </w:r>
    </w:p>
    <w:p w:rsidR="00DD5FF2" w:rsidRDefault="00DD5FF2" w:rsidP="00DD5FF2">
      <w:pPr>
        <w:numPr>
          <w:ilvl w:val="0"/>
          <w:numId w:val="39"/>
        </w:numPr>
        <w:jc w:val="both"/>
      </w:pPr>
      <w:r>
        <w:t>zostavuje rozvrh hodín, kontroluje jeho dodržiavanie,</w:t>
      </w:r>
    </w:p>
    <w:p w:rsidR="00DD5FF2" w:rsidRDefault="00DD5FF2" w:rsidP="00DD5FF2">
      <w:pPr>
        <w:numPr>
          <w:ilvl w:val="0"/>
          <w:numId w:val="39"/>
        </w:numPr>
        <w:jc w:val="both"/>
      </w:pPr>
      <w:r>
        <w:t xml:space="preserve">vypracúva predpísané štatistiky </w:t>
      </w:r>
    </w:p>
    <w:p w:rsidR="00DD5FF2" w:rsidRDefault="00DD5FF2" w:rsidP="00DD5FF2">
      <w:pPr>
        <w:numPr>
          <w:ilvl w:val="0"/>
          <w:numId w:val="39"/>
        </w:numPr>
        <w:jc w:val="both"/>
      </w:pPr>
      <w:r>
        <w:t xml:space="preserve">zodpovedá za správne vedenie povinnej dokumentácie </w:t>
      </w:r>
    </w:p>
    <w:p w:rsidR="00DD5FF2" w:rsidRDefault="00DD5FF2" w:rsidP="00DD5FF2">
      <w:pPr>
        <w:numPr>
          <w:ilvl w:val="0"/>
          <w:numId w:val="39"/>
        </w:numPr>
        <w:jc w:val="both"/>
      </w:pPr>
      <w:r>
        <w:t>koordinuje organizáciu školských exkurzií</w:t>
      </w:r>
    </w:p>
    <w:p w:rsidR="00DD5FF2" w:rsidRDefault="00DD5FF2" w:rsidP="00DD5FF2">
      <w:pPr>
        <w:numPr>
          <w:ilvl w:val="0"/>
          <w:numId w:val="39"/>
        </w:numPr>
        <w:jc w:val="both"/>
      </w:pPr>
      <w:r>
        <w:t xml:space="preserve">napomáha zabezpečiť organizáciu </w:t>
      </w:r>
      <w:proofErr w:type="spellStart"/>
      <w:r>
        <w:t>ŠvP</w:t>
      </w:r>
      <w:proofErr w:type="spellEnd"/>
      <w:r>
        <w:t xml:space="preserve"> </w:t>
      </w:r>
    </w:p>
    <w:p w:rsidR="00DD5FF2" w:rsidRDefault="00DD5FF2" w:rsidP="00DD5FF2">
      <w:pPr>
        <w:numPr>
          <w:ilvl w:val="0"/>
          <w:numId w:val="39"/>
        </w:numPr>
        <w:jc w:val="both"/>
      </w:pPr>
      <w:r>
        <w:t>eviduje a oznamuje úrazy</w:t>
      </w:r>
    </w:p>
    <w:p w:rsidR="00DD5FF2" w:rsidRDefault="00DD5FF2" w:rsidP="00DD5FF2">
      <w:pPr>
        <w:numPr>
          <w:ilvl w:val="0"/>
          <w:numId w:val="39"/>
        </w:numPr>
        <w:jc w:val="both"/>
      </w:pPr>
      <w:r>
        <w:t>zabezpečuje plnenie BOZP na pracovisku, vedie evidenciu BOZP</w:t>
      </w:r>
    </w:p>
    <w:p w:rsidR="00DD5FF2" w:rsidRPr="00D21CF8" w:rsidRDefault="00DD5FF2" w:rsidP="00DD5FF2">
      <w:pPr>
        <w:jc w:val="both"/>
        <w:rPr>
          <w:b/>
        </w:rPr>
      </w:pPr>
      <w:r w:rsidRPr="00D21CF8">
        <w:rPr>
          <w:b/>
        </w:rPr>
        <w:t>b) Povinnosti vyučujúcich</w:t>
      </w:r>
    </w:p>
    <w:p w:rsidR="00DD5FF2" w:rsidRDefault="00DD5FF2" w:rsidP="00DD5FF2">
      <w:pPr>
        <w:numPr>
          <w:ilvl w:val="0"/>
          <w:numId w:val="38"/>
        </w:numPr>
        <w:jc w:val="both"/>
      </w:pPr>
      <w:r>
        <w:t>Učiteľ vykonáva výchovno-vzdelávaciu činnosť zameranú na rozširovanie a prehlbovanie vedomostí, zručností a návykov žiakov s využitím špecifických diagnostických, vzdelávacích, kontrolných, organizačných a informačných metód.</w:t>
      </w:r>
    </w:p>
    <w:p w:rsidR="00DD5FF2" w:rsidRDefault="00DD5FF2" w:rsidP="00DD5FF2">
      <w:pPr>
        <w:numPr>
          <w:ilvl w:val="0"/>
          <w:numId w:val="38"/>
        </w:numPr>
        <w:jc w:val="both"/>
      </w:pPr>
      <w:r>
        <w:t>Vychováva a vzdeláva žiakov v zmysle vedeckého poznania a v súlade so zásadami vlastenectva, humanity a demokracie.</w:t>
      </w:r>
    </w:p>
    <w:p w:rsidR="00DD5FF2" w:rsidRDefault="00DD5FF2" w:rsidP="00DD5FF2">
      <w:pPr>
        <w:numPr>
          <w:ilvl w:val="0"/>
          <w:numId w:val="38"/>
        </w:numPr>
        <w:jc w:val="both"/>
      </w:pPr>
      <w:r>
        <w:t>Pri výchovno-vzdelávacej práci pracuje podľa schválených plánov a osnov a používa len schválené alebo odporúčané učebnice a učebné texty. Podľa uváženia môže použiť aj inú odbornú literatúru.</w:t>
      </w:r>
    </w:p>
    <w:p w:rsidR="00DD5FF2" w:rsidRDefault="00DD5FF2" w:rsidP="00DD5FF2">
      <w:pPr>
        <w:numPr>
          <w:ilvl w:val="0"/>
          <w:numId w:val="38"/>
        </w:numPr>
        <w:jc w:val="both"/>
      </w:pPr>
      <w:r>
        <w:t>Je povinný plniť si mieru vyučovacej povinnosti podľa nariadenia vlády SR danú rozvrhom a v prípade potreby plní aj vyšší úväzok.</w:t>
      </w:r>
    </w:p>
    <w:p w:rsidR="00DD5FF2" w:rsidRDefault="00DD5FF2" w:rsidP="00DD5FF2">
      <w:pPr>
        <w:numPr>
          <w:ilvl w:val="0"/>
          <w:numId w:val="38"/>
        </w:numPr>
        <w:jc w:val="both"/>
      </w:pPr>
      <w:r>
        <w:t>Odborne a metodicky sa pripravuje na vyučovacie hodiny, aby dosiahol stanovené ciele osnov. Na začiatku školského roka vypracuje tematický výchovno-vzdelávací plán učiva na celý školský rok a postupne ho rozpracúva na jednotlivé vyučovacie hodiny.</w:t>
      </w:r>
    </w:p>
    <w:p w:rsidR="00DD5FF2" w:rsidRDefault="00DD5FF2" w:rsidP="00DD5FF2">
      <w:pPr>
        <w:numPr>
          <w:ilvl w:val="0"/>
          <w:numId w:val="38"/>
        </w:numPr>
        <w:jc w:val="both"/>
      </w:pPr>
      <w:r>
        <w:t>Dbá počas výchovno-vzdelávacej práce na individuálny prístup k žiakom s ohľadom na ich osobné schopnosti, nadanie, talent, stupeň rozvoja, sociálne a kultúrne zázemie, špeciálne výchovno-vzdelávacie potreby.</w:t>
      </w:r>
    </w:p>
    <w:p w:rsidR="00DD5FF2" w:rsidRDefault="00DD5FF2" w:rsidP="00DD5FF2">
      <w:pPr>
        <w:numPr>
          <w:ilvl w:val="0"/>
          <w:numId w:val="38"/>
        </w:numPr>
        <w:jc w:val="both"/>
      </w:pPr>
      <w:r>
        <w:t>V prípade, ak je to súčasťou tematických plánov alebo aj operatívne, zúčastňuje sa so žiakmi exkurzií, vychádzok, výletov a iných foriem vyučovania mimo SZUŠ.</w:t>
      </w:r>
    </w:p>
    <w:p w:rsidR="00DD5FF2" w:rsidRDefault="00DD5FF2" w:rsidP="00DD5FF2">
      <w:pPr>
        <w:numPr>
          <w:ilvl w:val="0"/>
          <w:numId w:val="38"/>
        </w:numPr>
        <w:jc w:val="both"/>
      </w:pPr>
      <w:r>
        <w:t>Vykonáva dozor nad žiakmi. Dohliada na dodržiavanie hygienických zásad. Chráni zdravie a morálku zverených žiakov. Vedie žiakov k dodržiavaniu VPŠ a zásad BOZP. Dbá na dodržiavanie školského poriadku a zásad BOZP v celom priestore SZUŠ a na akciách so žiakmi mimo školského zariadenia.</w:t>
      </w:r>
    </w:p>
    <w:p w:rsidR="00DD5FF2" w:rsidRDefault="00DD5FF2" w:rsidP="00DD5FF2">
      <w:pPr>
        <w:numPr>
          <w:ilvl w:val="0"/>
          <w:numId w:val="38"/>
        </w:numPr>
        <w:jc w:val="both"/>
      </w:pPr>
      <w:r>
        <w:t>Predchádza a zamedzuje negatívnym vplyvom spoločenského prostredia na žiakov, predovšetkým šíreniu drogových závislostí a alkoholizmu, kriminalite mládeže, ako aj všetkým formám rasovej a inej diskriminácie.</w:t>
      </w:r>
    </w:p>
    <w:p w:rsidR="00DD5FF2" w:rsidRDefault="00DD5FF2" w:rsidP="00DD5FF2">
      <w:pPr>
        <w:numPr>
          <w:ilvl w:val="0"/>
          <w:numId w:val="38"/>
        </w:numPr>
        <w:jc w:val="both"/>
      </w:pPr>
      <w:r>
        <w:lastRenderedPageBreak/>
        <w:t>Hodnotí prácu, činnosť a správanie žiakov podľa Metodických pokynov na hodnotenie a klasifikáciu a o výsledkoch priebežne informuje zákonného zástupcu žiaka. Podieľa sa na utváraní dobrých vzťahov rodiny ku škole.</w:t>
      </w:r>
    </w:p>
    <w:p w:rsidR="00DD5FF2" w:rsidRDefault="00DD5FF2" w:rsidP="00DD5FF2">
      <w:pPr>
        <w:numPr>
          <w:ilvl w:val="0"/>
          <w:numId w:val="38"/>
        </w:numPr>
        <w:jc w:val="both"/>
      </w:pPr>
      <w:r>
        <w:t>V prípade potreby zastupuje neprítomných pedagogických zamestnancov.</w:t>
      </w:r>
    </w:p>
    <w:p w:rsidR="00DD5FF2" w:rsidRDefault="00DD5FF2" w:rsidP="00DD5FF2">
      <w:pPr>
        <w:numPr>
          <w:ilvl w:val="0"/>
          <w:numId w:val="38"/>
        </w:numPr>
        <w:jc w:val="both"/>
      </w:pPr>
      <w:r>
        <w:t xml:space="preserve">Neustále zvyšuje svoje pedagogické a odborné vedomosti samostatným štúdiom a podľa určenia sa zúčastňuje akcií </w:t>
      </w:r>
      <w:proofErr w:type="spellStart"/>
      <w:r>
        <w:t>poriadaných</w:t>
      </w:r>
      <w:proofErr w:type="spellEnd"/>
      <w:r>
        <w:t xml:space="preserve"> vzdelávacími inštitúciami pre učiteľov. Získané informácie a nové skúsenosti odovzdáva aj ďalším kolegom na pracovisku.</w:t>
      </w:r>
    </w:p>
    <w:p w:rsidR="00DD5FF2" w:rsidRDefault="00DD5FF2" w:rsidP="00DD5FF2">
      <w:pPr>
        <w:numPr>
          <w:ilvl w:val="0"/>
          <w:numId w:val="38"/>
        </w:numPr>
        <w:jc w:val="both"/>
      </w:pPr>
      <w:r>
        <w:t>Plní úlohy vyplývajúce z Plánu práce školy, z rámcových plánov.</w:t>
      </w:r>
    </w:p>
    <w:p w:rsidR="00DD5FF2" w:rsidRDefault="00DD5FF2" w:rsidP="00DD5FF2">
      <w:pPr>
        <w:numPr>
          <w:ilvl w:val="0"/>
          <w:numId w:val="38"/>
        </w:numPr>
        <w:jc w:val="both"/>
      </w:pPr>
      <w:r>
        <w:t>V súvislosti s plnením výchovno-vyučovacieho procesu učiteľ plní aj potrebné administratívne práce (zápisy do TK, záznam o úraze,...).</w:t>
      </w:r>
    </w:p>
    <w:p w:rsidR="00DD5FF2" w:rsidRDefault="00DD5FF2" w:rsidP="00DD5FF2">
      <w:pPr>
        <w:numPr>
          <w:ilvl w:val="0"/>
          <w:numId w:val="38"/>
        </w:numPr>
        <w:jc w:val="both"/>
      </w:pPr>
      <w:r>
        <w:t>Stará sa o hospodárne zaobchádzanie s učebnicami, potrebami, didaktickou technikou a iným majetkom SZUŠ. Na dosiahnutie vyššej úrovne vzdelávania si vytvára aj vlastné pomôcky.</w:t>
      </w:r>
    </w:p>
    <w:p w:rsidR="00DD5FF2" w:rsidRDefault="00DD5FF2" w:rsidP="00DD5FF2">
      <w:pPr>
        <w:numPr>
          <w:ilvl w:val="0"/>
          <w:numId w:val="38"/>
        </w:numPr>
        <w:jc w:val="both"/>
      </w:pPr>
      <w:r>
        <w:t>Zachováva mlčanlivosť o skutočnostiach, o ktorých sa dozvedel pri vykonávaní verejnej služby a ktoré v záujme zamestnávateľa nie je možné oznamovať iným osobám, a to aj po skončení pracovného pomeru.</w:t>
      </w:r>
    </w:p>
    <w:p w:rsidR="00DD5FF2" w:rsidRDefault="00DD5FF2" w:rsidP="00DD5FF2">
      <w:pPr>
        <w:numPr>
          <w:ilvl w:val="0"/>
          <w:numId w:val="38"/>
        </w:numPr>
        <w:jc w:val="both"/>
      </w:pPr>
      <w:r>
        <w:t>Pri vykonávaní pracovnej činnosti spolupracuje s ostatnými zamestnancami školy, zákonnými zástupcami žiakov, s pracovníkmi PPP, je prítomný na pracovisku v čase konania aktívov.</w:t>
      </w:r>
    </w:p>
    <w:p w:rsidR="00DD5FF2" w:rsidRDefault="00DD5FF2" w:rsidP="00DD5FF2">
      <w:pPr>
        <w:numPr>
          <w:ilvl w:val="0"/>
          <w:numId w:val="38"/>
        </w:numPr>
        <w:jc w:val="both"/>
      </w:pPr>
      <w:r>
        <w:t>Pracuje svedomito a riadne podľa svojich síl, vedomostí a schopností. Vykonáva a plní ďalšie úlohy súvisiace s dohodnutým druhom práce podľa pokynov nadriadeného zamestnanca. Ďalej je povinný konať v súlade s verejným záujmom a plniť všetky povinnosti ustanovené Zákonom o verejnej službe, Zákonníkom práce a Pracovným poriadkom.</w:t>
      </w:r>
    </w:p>
    <w:p w:rsidR="00DD5FF2" w:rsidRDefault="00DD5FF2" w:rsidP="00DD5FF2">
      <w:pPr>
        <w:jc w:val="both"/>
      </w:pPr>
      <w:r>
        <w:t xml:space="preserve">   </w:t>
      </w:r>
    </w:p>
    <w:p w:rsidR="00DD5FF2" w:rsidRPr="00D21CF8" w:rsidRDefault="00DD5FF2" w:rsidP="00DD5FF2">
      <w:pPr>
        <w:jc w:val="both"/>
        <w:rPr>
          <w:b/>
        </w:rPr>
      </w:pPr>
      <w:r>
        <w:rPr>
          <w:b/>
        </w:rPr>
        <w:t>c</w:t>
      </w:r>
      <w:r w:rsidRPr="00D21CF8">
        <w:rPr>
          <w:b/>
        </w:rPr>
        <w:t xml:space="preserve">) Povinnosti </w:t>
      </w:r>
      <w:proofErr w:type="spellStart"/>
      <w:r w:rsidRPr="00D21CF8">
        <w:rPr>
          <w:b/>
        </w:rPr>
        <w:t>personálno</w:t>
      </w:r>
      <w:proofErr w:type="spellEnd"/>
      <w:r w:rsidRPr="00D21CF8">
        <w:rPr>
          <w:b/>
        </w:rPr>
        <w:t xml:space="preserve"> – mzdového zamestnanca</w:t>
      </w:r>
    </w:p>
    <w:p w:rsidR="00DD5FF2" w:rsidRDefault="00DD5FF2" w:rsidP="00DD5FF2">
      <w:pPr>
        <w:numPr>
          <w:ilvl w:val="0"/>
          <w:numId w:val="35"/>
        </w:numPr>
        <w:jc w:val="both"/>
      </w:pPr>
      <w:r>
        <w:t>spracováva návrh pracovnej zmluvy pre novoprijatých zamestnancov, pritom sa riadi pracovnoprávnymi predpismi a pokynmi riaditeľa SZUŠ,</w:t>
      </w:r>
    </w:p>
    <w:p w:rsidR="00DD5FF2" w:rsidRDefault="00DD5FF2" w:rsidP="00DD5FF2">
      <w:pPr>
        <w:numPr>
          <w:ilvl w:val="0"/>
          <w:numId w:val="35"/>
        </w:numPr>
        <w:jc w:val="both"/>
      </w:pPr>
      <w:r>
        <w:t>dáva návrh riaditeľovi školského zariadenia na zaradenie zamestnancov do platovej triedy a platového stupňa v zmysle platných predpisov, v súlade s mzdovými predpismi spracováva návrhy platových dekrétov,</w:t>
      </w:r>
    </w:p>
    <w:p w:rsidR="00DD5FF2" w:rsidRDefault="00DD5FF2" w:rsidP="00DD5FF2">
      <w:pPr>
        <w:numPr>
          <w:ilvl w:val="0"/>
          <w:numId w:val="35"/>
        </w:numPr>
        <w:jc w:val="both"/>
      </w:pPr>
      <w:r>
        <w:t>zabezpečuje vstupnú inštruktáž novoprijatého zamestnanca v oblasti BOZP a PO</w:t>
      </w:r>
    </w:p>
    <w:p w:rsidR="00DD5FF2" w:rsidRDefault="00DD5FF2" w:rsidP="00DD5FF2">
      <w:pPr>
        <w:numPr>
          <w:ilvl w:val="0"/>
          <w:numId w:val="35"/>
        </w:numPr>
        <w:jc w:val="both"/>
      </w:pPr>
      <w:r>
        <w:t>zabezpečuje všetky doklady zamestnanca potrebné k vedeniu jeho osobnej a mzdovej agendy,</w:t>
      </w:r>
    </w:p>
    <w:p w:rsidR="00DD5FF2" w:rsidRDefault="00DD5FF2" w:rsidP="00DD5FF2">
      <w:pPr>
        <w:numPr>
          <w:ilvl w:val="0"/>
          <w:numId w:val="35"/>
        </w:numPr>
        <w:jc w:val="both"/>
      </w:pPr>
      <w:r>
        <w:t>zodpovedá za správne a včasné spracovanie miezd zamestnancov,</w:t>
      </w:r>
    </w:p>
    <w:p w:rsidR="00DD5FF2" w:rsidRDefault="00DD5FF2" w:rsidP="00DD5FF2">
      <w:pPr>
        <w:numPr>
          <w:ilvl w:val="0"/>
          <w:numId w:val="35"/>
        </w:numPr>
        <w:jc w:val="both"/>
      </w:pPr>
      <w:r>
        <w:t>likviduje nemocenské dávky, prídavky na deti,</w:t>
      </w:r>
    </w:p>
    <w:p w:rsidR="00DD5FF2" w:rsidRDefault="00DD5FF2" w:rsidP="00DD5FF2">
      <w:pPr>
        <w:numPr>
          <w:ilvl w:val="0"/>
          <w:numId w:val="35"/>
        </w:numPr>
        <w:jc w:val="both"/>
      </w:pPr>
      <w:r>
        <w:t>k dávkam nemocenského a sociálneho zabezpečenia vedie príslušnú agendu, potrebnú na určenie výplaty jednotlivých zamestnancov,</w:t>
      </w:r>
    </w:p>
    <w:p w:rsidR="00DD5FF2" w:rsidRDefault="00DD5FF2" w:rsidP="00DD5FF2">
      <w:pPr>
        <w:numPr>
          <w:ilvl w:val="0"/>
          <w:numId w:val="35"/>
        </w:numPr>
        <w:jc w:val="both"/>
      </w:pPr>
      <w:r>
        <w:lastRenderedPageBreak/>
        <w:t>k dávkam nemocenského a sociálneho zabezpečenia vedie príslušnú agendu, potrebnú na určenie výplaty jednotlivých dávok,</w:t>
      </w:r>
    </w:p>
    <w:p w:rsidR="00DD5FF2" w:rsidRDefault="00DD5FF2" w:rsidP="00DD5FF2">
      <w:pPr>
        <w:numPr>
          <w:ilvl w:val="0"/>
          <w:numId w:val="35"/>
        </w:numPr>
        <w:jc w:val="both"/>
      </w:pPr>
      <w:r>
        <w:t>likviduje nároky vyplývajúce z materskej dovolenky, rodičovského príspevku, koná podľa predpisov o nemocenskom poistení zamestnancov,</w:t>
      </w:r>
    </w:p>
    <w:p w:rsidR="00DD5FF2" w:rsidRDefault="00DD5FF2" w:rsidP="00DD5FF2">
      <w:pPr>
        <w:numPr>
          <w:ilvl w:val="0"/>
          <w:numId w:val="35"/>
        </w:numPr>
        <w:jc w:val="both"/>
      </w:pPr>
      <w:r>
        <w:t>vedie evidenčné listy dôchodkového zabezpečenia, sleduje a spracúva predstihové konanie zamestnancom, ktorým vzniká nárok na dôchodok,</w:t>
      </w:r>
    </w:p>
    <w:p w:rsidR="00DD5FF2" w:rsidRDefault="00DD5FF2" w:rsidP="00DD5FF2">
      <w:pPr>
        <w:numPr>
          <w:ilvl w:val="0"/>
          <w:numId w:val="35"/>
        </w:numPr>
        <w:jc w:val="both"/>
      </w:pPr>
      <w:r>
        <w:t>likviduje daň zo mzdy,</w:t>
      </w:r>
    </w:p>
    <w:p w:rsidR="00DD5FF2" w:rsidRDefault="00DD5FF2" w:rsidP="00DD5FF2">
      <w:pPr>
        <w:numPr>
          <w:ilvl w:val="0"/>
          <w:numId w:val="35"/>
        </w:numPr>
        <w:jc w:val="both"/>
      </w:pPr>
      <w:r>
        <w:t>vedie príslušnú agendu potrebnú na určenie dane zo mzdy,</w:t>
      </w:r>
    </w:p>
    <w:p w:rsidR="00DD5FF2" w:rsidRDefault="00DD5FF2" w:rsidP="00DD5FF2">
      <w:pPr>
        <w:numPr>
          <w:ilvl w:val="0"/>
          <w:numId w:val="35"/>
        </w:numPr>
        <w:jc w:val="both"/>
      </w:pPr>
      <w:r>
        <w:t>likviduje základné mzdy, osobné príplatky a ostatné zložky mzdy v zmysle platných predpisov,</w:t>
      </w:r>
    </w:p>
    <w:p w:rsidR="00DD5FF2" w:rsidRDefault="00DD5FF2" w:rsidP="00DD5FF2">
      <w:pPr>
        <w:numPr>
          <w:ilvl w:val="0"/>
          <w:numId w:val="35"/>
        </w:numPr>
        <w:jc w:val="both"/>
      </w:pPr>
      <w:r>
        <w:t xml:space="preserve">vyratúva a spracúva priemerné mzdy pre výpočet dovolenky a ostatných náhrad a priemerné mzdy </w:t>
      </w:r>
      <w:proofErr w:type="spellStart"/>
      <w:r>
        <w:t>pracovno</w:t>
      </w:r>
      <w:proofErr w:type="spellEnd"/>
      <w:r>
        <w:t xml:space="preserve"> – právne účely,</w:t>
      </w:r>
    </w:p>
    <w:p w:rsidR="00DD5FF2" w:rsidRDefault="00DD5FF2" w:rsidP="00DD5FF2">
      <w:pPr>
        <w:numPr>
          <w:ilvl w:val="0"/>
          <w:numId w:val="35"/>
        </w:numPr>
        <w:jc w:val="both"/>
      </w:pPr>
      <w:r>
        <w:t>sleduje nárok na dovolenku a čerpanie dovolenky v zmysle platných právnych predpisov,</w:t>
      </w:r>
    </w:p>
    <w:p w:rsidR="00DD5FF2" w:rsidRDefault="00DD5FF2" w:rsidP="00DD5FF2">
      <w:pPr>
        <w:numPr>
          <w:ilvl w:val="0"/>
          <w:numId w:val="35"/>
        </w:numPr>
        <w:jc w:val="both"/>
      </w:pPr>
      <w:r>
        <w:t>sleduje a realizuje platové postupy zamestnancov,</w:t>
      </w:r>
    </w:p>
    <w:p w:rsidR="00DD5FF2" w:rsidRDefault="00DD5FF2" w:rsidP="00DD5FF2">
      <w:pPr>
        <w:numPr>
          <w:ilvl w:val="0"/>
          <w:numId w:val="35"/>
        </w:numPr>
        <w:jc w:val="both"/>
      </w:pPr>
      <w:r>
        <w:t>sleduje poskytovanie odmien zamestnancom organizáciou,</w:t>
      </w:r>
    </w:p>
    <w:p w:rsidR="00DD5FF2" w:rsidRDefault="00DD5FF2" w:rsidP="00DD5FF2">
      <w:pPr>
        <w:numPr>
          <w:ilvl w:val="0"/>
          <w:numId w:val="35"/>
        </w:numPr>
        <w:jc w:val="both"/>
      </w:pPr>
      <w:r>
        <w:t>samostatne zabezpečuje účtovnícke práce organizácie</w:t>
      </w:r>
    </w:p>
    <w:p w:rsidR="00DD5FF2" w:rsidRDefault="00DD5FF2" w:rsidP="00DD5FF2">
      <w:pPr>
        <w:numPr>
          <w:ilvl w:val="0"/>
          <w:numId w:val="35"/>
        </w:numPr>
        <w:jc w:val="both"/>
      </w:pPr>
      <w:r>
        <w:t xml:space="preserve">zabezpečuje náležitú archiváciu dokladov </w:t>
      </w:r>
      <w:proofErr w:type="spellStart"/>
      <w:r>
        <w:t>PaM</w:t>
      </w:r>
      <w:proofErr w:type="spellEnd"/>
    </w:p>
    <w:p w:rsidR="00DD5FF2" w:rsidRDefault="00DD5FF2" w:rsidP="00DD5FF2">
      <w:pPr>
        <w:numPr>
          <w:ilvl w:val="0"/>
          <w:numId w:val="35"/>
        </w:numPr>
        <w:jc w:val="both"/>
      </w:pPr>
      <w:r>
        <w:t>v prípade potreby vykonáva niektoré činnosti podľa pokynov riaditeľa školy</w:t>
      </w:r>
    </w:p>
    <w:p w:rsidR="00DD5FF2" w:rsidRDefault="00DD5FF2" w:rsidP="00DD5FF2">
      <w:pPr>
        <w:jc w:val="both"/>
      </w:pPr>
    </w:p>
    <w:p w:rsidR="00DD5FF2" w:rsidRPr="00D21CF8" w:rsidRDefault="00DD5FF2" w:rsidP="00DD5FF2">
      <w:pPr>
        <w:jc w:val="both"/>
        <w:rPr>
          <w:b/>
        </w:rPr>
      </w:pPr>
      <w:r>
        <w:rPr>
          <w:b/>
        </w:rPr>
        <w:t>d</w:t>
      </w:r>
      <w:r w:rsidRPr="00D21CF8">
        <w:rPr>
          <w:b/>
        </w:rPr>
        <w:t>) Povinnosti školníka (údržbára)</w:t>
      </w:r>
    </w:p>
    <w:p w:rsidR="00DD5FF2" w:rsidRDefault="00DD5FF2" w:rsidP="00DD5FF2">
      <w:pPr>
        <w:jc w:val="both"/>
      </w:pPr>
      <w:r>
        <w:t>Starostlivosť o budovu školského zariadenia a jej zariadenia</w:t>
      </w:r>
    </w:p>
    <w:p w:rsidR="00DD5FF2" w:rsidRDefault="00DD5FF2" w:rsidP="00DD5FF2">
      <w:pPr>
        <w:numPr>
          <w:ilvl w:val="0"/>
          <w:numId w:val="34"/>
        </w:numPr>
        <w:jc w:val="both"/>
      </w:pPr>
      <w:r>
        <w:t>zodpovedá, aby budova školského zariadenia bola v určený čas otvorená a uzamknutá, miestnosti upratané, vyvetrané, vykúrené, vykonáva údržbárske práce</w:t>
      </w:r>
    </w:p>
    <w:p w:rsidR="00DD5FF2" w:rsidRDefault="00DD5FF2" w:rsidP="00DD5FF2">
      <w:pPr>
        <w:jc w:val="both"/>
      </w:pPr>
      <w:r>
        <w:t>Starostlivosť o sanitárne zariadenia:</w:t>
      </w:r>
    </w:p>
    <w:p w:rsidR="00DD5FF2" w:rsidRDefault="00DD5FF2" w:rsidP="00DD5FF2">
      <w:pPr>
        <w:numPr>
          <w:ilvl w:val="0"/>
          <w:numId w:val="33"/>
        </w:numPr>
        <w:jc w:val="both"/>
      </w:pPr>
      <w:r>
        <w:t>upevnenie uvoľneného umývadla, záchodovej misy, výlevky, bidetu, záchodovej nádrže, zrkadla, konzol, vešiakov,</w:t>
      </w:r>
    </w:p>
    <w:p w:rsidR="00DD5FF2" w:rsidRDefault="00DD5FF2" w:rsidP="00DD5FF2">
      <w:pPr>
        <w:numPr>
          <w:ilvl w:val="0"/>
          <w:numId w:val="33"/>
        </w:numPr>
        <w:jc w:val="both"/>
      </w:pPr>
      <w:r>
        <w:t>opravu, výmenu odtokového ventilu - kohútika,</w:t>
      </w:r>
    </w:p>
    <w:p w:rsidR="00DD5FF2" w:rsidRDefault="00DD5FF2" w:rsidP="00DD5FF2">
      <w:pPr>
        <w:numPr>
          <w:ilvl w:val="0"/>
          <w:numId w:val="33"/>
        </w:numPr>
        <w:jc w:val="both"/>
      </w:pPr>
      <w:r>
        <w:t>opravu batérie,</w:t>
      </w:r>
    </w:p>
    <w:p w:rsidR="00DD5FF2" w:rsidRDefault="00DD5FF2" w:rsidP="00DD5FF2">
      <w:pPr>
        <w:numPr>
          <w:ilvl w:val="0"/>
          <w:numId w:val="33"/>
        </w:numPr>
        <w:jc w:val="both"/>
      </w:pPr>
      <w:r>
        <w:t>výmenu tesnenia,</w:t>
      </w:r>
    </w:p>
    <w:p w:rsidR="00DD5FF2" w:rsidRDefault="00DD5FF2" w:rsidP="00DD5FF2">
      <w:pPr>
        <w:numPr>
          <w:ilvl w:val="0"/>
          <w:numId w:val="33"/>
        </w:numPr>
        <w:jc w:val="both"/>
      </w:pPr>
      <w:r>
        <w:t>opravu, výmenu ochranných rámov na drezoch a výlevkách,</w:t>
      </w:r>
    </w:p>
    <w:p w:rsidR="00DD5FF2" w:rsidRDefault="00DD5FF2" w:rsidP="00DD5FF2">
      <w:pPr>
        <w:numPr>
          <w:ilvl w:val="0"/>
          <w:numId w:val="33"/>
        </w:numPr>
        <w:jc w:val="both"/>
      </w:pPr>
      <w:r>
        <w:t xml:space="preserve">výmenu </w:t>
      </w:r>
      <w:proofErr w:type="spellStart"/>
      <w:r>
        <w:t>sedátok</w:t>
      </w:r>
      <w:proofErr w:type="spellEnd"/>
      <w:r>
        <w:t xml:space="preserve"> záchodovej misy,</w:t>
      </w:r>
    </w:p>
    <w:p w:rsidR="00DD5FF2" w:rsidRDefault="00DD5FF2" w:rsidP="00DD5FF2">
      <w:pPr>
        <w:numPr>
          <w:ilvl w:val="0"/>
          <w:numId w:val="33"/>
        </w:numPr>
        <w:jc w:val="both"/>
      </w:pPr>
      <w:r>
        <w:t>vyčistenie sifónov,</w:t>
      </w:r>
    </w:p>
    <w:p w:rsidR="00DD5FF2" w:rsidRDefault="00DD5FF2" w:rsidP="00DD5FF2">
      <w:pPr>
        <w:numPr>
          <w:ilvl w:val="0"/>
          <w:numId w:val="33"/>
        </w:numPr>
        <w:jc w:val="both"/>
      </w:pPr>
      <w:r>
        <w:t>vyčistenie podlahových a strešných vpustí,</w:t>
      </w:r>
    </w:p>
    <w:p w:rsidR="00DD5FF2" w:rsidRDefault="00DD5FF2" w:rsidP="00DD5FF2">
      <w:pPr>
        <w:numPr>
          <w:ilvl w:val="0"/>
          <w:numId w:val="33"/>
        </w:numPr>
        <w:jc w:val="both"/>
      </w:pPr>
      <w:r>
        <w:t>udržovanie a čistenie vodovodnej šachty</w:t>
      </w:r>
    </w:p>
    <w:p w:rsidR="00DD5FF2" w:rsidRDefault="00DD5FF2" w:rsidP="00DD5FF2">
      <w:pPr>
        <w:jc w:val="both"/>
      </w:pPr>
      <w:r>
        <w:lastRenderedPageBreak/>
        <w:t>Starostlivosť o elektrické zariadenia v zmysle Vyhlášky SÚBPO       č. 74/1996 Z. z., oboznámený – poučený zamestnanec</w:t>
      </w:r>
    </w:p>
    <w:p w:rsidR="00DD5FF2" w:rsidRDefault="00DD5FF2" w:rsidP="00DD5FF2">
      <w:pPr>
        <w:numPr>
          <w:ilvl w:val="0"/>
          <w:numId w:val="32"/>
        </w:numPr>
        <w:jc w:val="both"/>
      </w:pPr>
      <w:r>
        <w:t>výmenu žiaroviek, štartéra, žiarivky,</w:t>
      </w:r>
    </w:p>
    <w:p w:rsidR="00DD5FF2" w:rsidRDefault="00DD5FF2" w:rsidP="00DD5FF2">
      <w:pPr>
        <w:numPr>
          <w:ilvl w:val="0"/>
          <w:numId w:val="32"/>
        </w:numPr>
        <w:jc w:val="both"/>
      </w:pPr>
      <w:r>
        <w:t>výmenu vypínačov a zásuviek,</w:t>
      </w:r>
    </w:p>
    <w:p w:rsidR="00DD5FF2" w:rsidRDefault="00DD5FF2" w:rsidP="00DD5FF2">
      <w:pPr>
        <w:numPr>
          <w:ilvl w:val="0"/>
          <w:numId w:val="32"/>
        </w:numPr>
        <w:jc w:val="both"/>
      </w:pPr>
      <w:r>
        <w:t>výmenu poistiek, výmenu ochranného skla na osvetľovacom telese</w:t>
      </w:r>
    </w:p>
    <w:p w:rsidR="00DD5FF2" w:rsidRDefault="00DD5FF2" w:rsidP="00DD5FF2">
      <w:pPr>
        <w:jc w:val="both"/>
      </w:pPr>
      <w:r>
        <w:t>Starostlivosť o plynoinštaláciu:</w:t>
      </w:r>
    </w:p>
    <w:p w:rsidR="00DD5FF2" w:rsidRDefault="00DD5FF2" w:rsidP="00DD5FF2">
      <w:pPr>
        <w:numPr>
          <w:ilvl w:val="0"/>
          <w:numId w:val="31"/>
        </w:numPr>
        <w:jc w:val="both"/>
      </w:pPr>
      <w:r>
        <w:t>vyčistenie roštov na plynovom vedení</w:t>
      </w:r>
    </w:p>
    <w:p w:rsidR="00DD5FF2" w:rsidRDefault="00DD5FF2" w:rsidP="00DD5FF2">
      <w:pPr>
        <w:numPr>
          <w:ilvl w:val="0"/>
          <w:numId w:val="31"/>
        </w:numPr>
        <w:jc w:val="both"/>
      </w:pPr>
      <w:r>
        <w:t>optická kontrola hlavného uzáveru plynu</w:t>
      </w:r>
    </w:p>
    <w:p w:rsidR="00DD5FF2" w:rsidRDefault="00DD5FF2" w:rsidP="00DD5FF2">
      <w:pPr>
        <w:jc w:val="both"/>
      </w:pPr>
      <w:r>
        <w:t>Starostlivosť o kovanie a zámky:</w:t>
      </w:r>
    </w:p>
    <w:p w:rsidR="00DD5FF2" w:rsidRDefault="00DD5FF2" w:rsidP="00DD5FF2">
      <w:pPr>
        <w:numPr>
          <w:ilvl w:val="0"/>
          <w:numId w:val="30"/>
        </w:numPr>
        <w:jc w:val="both"/>
      </w:pPr>
      <w:r>
        <w:t>opravu, výmenu kľučiek na dverách a oknách,</w:t>
      </w:r>
    </w:p>
    <w:p w:rsidR="00DD5FF2" w:rsidRDefault="00DD5FF2" w:rsidP="00DD5FF2">
      <w:pPr>
        <w:numPr>
          <w:ilvl w:val="0"/>
          <w:numId w:val="30"/>
        </w:numPr>
        <w:jc w:val="both"/>
      </w:pPr>
      <w:r>
        <w:t>opravu, výmenu štítkov, zámkov, vložiek do zámkov a kľúčov na dverách,</w:t>
      </w:r>
    </w:p>
    <w:p w:rsidR="00DD5FF2" w:rsidRDefault="00DD5FF2" w:rsidP="00DD5FF2">
      <w:pPr>
        <w:numPr>
          <w:ilvl w:val="0"/>
          <w:numId w:val="30"/>
        </w:numPr>
        <w:jc w:val="both"/>
      </w:pPr>
      <w:r>
        <w:t>opravu, výmenu zámkov a kovania na nábytku</w:t>
      </w:r>
    </w:p>
    <w:p w:rsidR="00DD5FF2" w:rsidRDefault="00DD5FF2" w:rsidP="00DD5FF2">
      <w:pPr>
        <w:jc w:val="both"/>
      </w:pPr>
      <w:r>
        <w:t>Stolárske práce:</w:t>
      </w:r>
    </w:p>
    <w:p w:rsidR="00DD5FF2" w:rsidRDefault="00DD5FF2" w:rsidP="00DD5FF2">
      <w:pPr>
        <w:numPr>
          <w:ilvl w:val="0"/>
          <w:numId w:val="29"/>
        </w:numPr>
        <w:jc w:val="both"/>
      </w:pPr>
      <w:r>
        <w:t>jednoduchá oprava školského nábytku,</w:t>
      </w:r>
    </w:p>
    <w:p w:rsidR="00DD5FF2" w:rsidRDefault="00DD5FF2" w:rsidP="00DD5FF2">
      <w:pPr>
        <w:numPr>
          <w:ilvl w:val="0"/>
          <w:numId w:val="29"/>
        </w:numPr>
        <w:jc w:val="both"/>
      </w:pPr>
      <w:r>
        <w:t xml:space="preserve">upevňovanie vešiakov, </w:t>
      </w:r>
      <w:proofErr w:type="spellStart"/>
      <w:r>
        <w:t>garníž</w:t>
      </w:r>
      <w:proofErr w:type="spellEnd"/>
      <w:r>
        <w:t xml:space="preserve"> a ostatných drobných predmetov</w:t>
      </w:r>
    </w:p>
    <w:p w:rsidR="00DD5FF2" w:rsidRDefault="00DD5FF2" w:rsidP="00DD5FF2">
      <w:pPr>
        <w:jc w:val="both"/>
      </w:pPr>
      <w:r>
        <w:t>Podlahy:</w:t>
      </w:r>
    </w:p>
    <w:p w:rsidR="00DD5FF2" w:rsidRDefault="00DD5FF2" w:rsidP="00DD5FF2">
      <w:pPr>
        <w:numPr>
          <w:ilvl w:val="0"/>
          <w:numId w:val="28"/>
        </w:numPr>
        <w:jc w:val="both"/>
      </w:pPr>
      <w:r>
        <w:t>oprava uvoľnených dlaždíc do 1,5 m2, upevnenie prahu,</w:t>
      </w:r>
    </w:p>
    <w:p w:rsidR="00DD5FF2" w:rsidRDefault="00DD5FF2" w:rsidP="00DD5FF2">
      <w:pPr>
        <w:numPr>
          <w:ilvl w:val="0"/>
          <w:numId w:val="28"/>
        </w:numPr>
        <w:jc w:val="both"/>
      </w:pPr>
      <w:r>
        <w:t>upevnenie podlahových líšt</w:t>
      </w:r>
    </w:p>
    <w:p w:rsidR="00DD5FF2" w:rsidRDefault="00DD5FF2" w:rsidP="00DD5FF2">
      <w:pPr>
        <w:jc w:val="both"/>
      </w:pPr>
      <w:r>
        <w:t>Zasklievanie:</w:t>
      </w:r>
    </w:p>
    <w:p w:rsidR="00DD5FF2" w:rsidRDefault="00DD5FF2" w:rsidP="00DD5FF2">
      <w:pPr>
        <w:numPr>
          <w:ilvl w:val="0"/>
          <w:numId w:val="27"/>
        </w:numPr>
        <w:jc w:val="both"/>
      </w:pPr>
      <w:r>
        <w:t>výmenu tabuľového skla do veľkosti 0,6 m2 u okien prístupných z hľadiska bezpečnosti práce</w:t>
      </w:r>
    </w:p>
    <w:p w:rsidR="00DD5FF2" w:rsidRDefault="00DD5FF2" w:rsidP="00DD5FF2">
      <w:pPr>
        <w:jc w:val="both"/>
      </w:pPr>
      <w:r>
        <w:t>Maliarske práce:</w:t>
      </w:r>
    </w:p>
    <w:p w:rsidR="00DD5FF2" w:rsidRDefault="00DD5FF2" w:rsidP="00DD5FF2">
      <w:pPr>
        <w:numPr>
          <w:ilvl w:val="0"/>
          <w:numId w:val="26"/>
        </w:numPr>
        <w:jc w:val="both"/>
      </w:pPr>
      <w:r>
        <w:t>sadrovanie dier po klincoch,</w:t>
      </w:r>
    </w:p>
    <w:p w:rsidR="00DD5FF2" w:rsidRDefault="00DD5FF2" w:rsidP="00DD5FF2">
      <w:pPr>
        <w:numPr>
          <w:ilvl w:val="0"/>
          <w:numId w:val="26"/>
        </w:numPr>
        <w:jc w:val="both"/>
      </w:pPr>
      <w:r>
        <w:t>sadrovanie odrazených rohov stien,</w:t>
      </w:r>
    </w:p>
    <w:p w:rsidR="00DD5FF2" w:rsidRDefault="00DD5FF2" w:rsidP="00DD5FF2">
      <w:pPr>
        <w:numPr>
          <w:ilvl w:val="0"/>
          <w:numId w:val="26"/>
        </w:numPr>
        <w:jc w:val="both"/>
      </w:pPr>
      <w:r>
        <w:t>drobné natieračské práce do rozlohy 1 m2</w:t>
      </w:r>
    </w:p>
    <w:p w:rsidR="00DD5FF2" w:rsidRDefault="00DD5FF2" w:rsidP="00DD5FF2">
      <w:pPr>
        <w:jc w:val="both"/>
      </w:pPr>
      <w:r>
        <w:t>Energia:</w:t>
      </w:r>
    </w:p>
    <w:p w:rsidR="00DD5FF2" w:rsidRDefault="00DD5FF2" w:rsidP="00DD5FF2">
      <w:pPr>
        <w:numPr>
          <w:ilvl w:val="0"/>
          <w:numId w:val="25"/>
        </w:numPr>
        <w:jc w:val="both"/>
      </w:pPr>
      <w:r>
        <w:t>mesačne odpočítava spotrebu elektrickej energie, plynu, tepla a vody</w:t>
      </w:r>
    </w:p>
    <w:p w:rsidR="00DD5FF2" w:rsidRDefault="00DD5FF2" w:rsidP="00DD5FF2">
      <w:pPr>
        <w:numPr>
          <w:ilvl w:val="0"/>
          <w:numId w:val="24"/>
        </w:numPr>
        <w:jc w:val="both"/>
      </w:pPr>
      <w:r>
        <w:t>Okolie školy</w:t>
      </w:r>
    </w:p>
    <w:p w:rsidR="00DD5FF2" w:rsidRDefault="00DD5FF2" w:rsidP="00DD5FF2">
      <w:pPr>
        <w:numPr>
          <w:ilvl w:val="0"/>
          <w:numId w:val="24"/>
        </w:numPr>
        <w:jc w:val="both"/>
      </w:pPr>
      <w:r>
        <w:t>udržuje v čistote chodníky patriace ku škole, v zimnom období sa stará o ich údržbu vzhľadom na bezpečnosť</w:t>
      </w:r>
    </w:p>
    <w:p w:rsidR="00DD5FF2" w:rsidRDefault="00DD5FF2" w:rsidP="00DD5FF2">
      <w:pPr>
        <w:numPr>
          <w:ilvl w:val="0"/>
          <w:numId w:val="24"/>
        </w:numPr>
        <w:jc w:val="both"/>
      </w:pPr>
      <w:r>
        <w:t>pravidelne vysýpa nádoby na smeti pred budovou a zametá schody školského zariadenia</w:t>
      </w:r>
    </w:p>
    <w:p w:rsidR="00DD5FF2" w:rsidRDefault="00DD5FF2" w:rsidP="00DD5FF2">
      <w:pPr>
        <w:numPr>
          <w:ilvl w:val="0"/>
          <w:numId w:val="24"/>
        </w:numPr>
        <w:jc w:val="both"/>
      </w:pPr>
      <w:r>
        <w:t>Starostlivosť o žiakov</w:t>
      </w:r>
    </w:p>
    <w:p w:rsidR="00DD5FF2" w:rsidRDefault="00DD5FF2" w:rsidP="00DD5FF2">
      <w:pPr>
        <w:numPr>
          <w:ilvl w:val="0"/>
          <w:numId w:val="24"/>
        </w:numPr>
        <w:jc w:val="both"/>
      </w:pPr>
      <w:r>
        <w:lastRenderedPageBreak/>
        <w:t xml:space="preserve">dbá aby žiaci vchádzali do budovy školy v určený čas, aby sa v </w:t>
      </w:r>
      <w:proofErr w:type="spellStart"/>
      <w:r>
        <w:t>mimovyučovacom</w:t>
      </w:r>
      <w:proofErr w:type="spellEnd"/>
      <w:r>
        <w:t xml:space="preserve"> čase nezdržiavali v budove školského zariadenia,</w:t>
      </w:r>
    </w:p>
    <w:p w:rsidR="00DD5FF2" w:rsidRDefault="00DD5FF2" w:rsidP="00DD5FF2">
      <w:pPr>
        <w:numPr>
          <w:ilvl w:val="0"/>
          <w:numId w:val="24"/>
        </w:numPr>
        <w:jc w:val="both"/>
      </w:pPr>
      <w:r>
        <w:t>uschováva zabudnuté veci žiakov a vydáva ich užívateľom po preverení hodnovernosti,</w:t>
      </w:r>
    </w:p>
    <w:p w:rsidR="00DD5FF2" w:rsidRDefault="00DD5FF2" w:rsidP="00DD5FF2">
      <w:pPr>
        <w:numPr>
          <w:ilvl w:val="0"/>
          <w:numId w:val="24"/>
        </w:numPr>
        <w:jc w:val="both"/>
      </w:pPr>
      <w:r>
        <w:t>nájdenie predmetov väčšej hodnoty hlási vedúcemu zamestnancovi</w:t>
      </w:r>
    </w:p>
    <w:p w:rsidR="00DD5FF2" w:rsidRDefault="00DD5FF2" w:rsidP="00DD5FF2">
      <w:pPr>
        <w:jc w:val="both"/>
      </w:pPr>
      <w:r>
        <w:t xml:space="preserve"> </w:t>
      </w:r>
    </w:p>
    <w:p w:rsidR="00DD5FF2" w:rsidRDefault="00DD5FF2" w:rsidP="00DD5FF2">
      <w:pPr>
        <w:jc w:val="both"/>
      </w:pPr>
      <w:r>
        <w:t>Pri obstarávaní pomocných administratívnych prác</w:t>
      </w:r>
    </w:p>
    <w:p w:rsidR="00DD5FF2" w:rsidRDefault="00DD5FF2" w:rsidP="00DD5FF2">
      <w:pPr>
        <w:numPr>
          <w:ilvl w:val="0"/>
          <w:numId w:val="23"/>
        </w:numPr>
        <w:jc w:val="both"/>
      </w:pPr>
      <w:r>
        <w:t>vykonáva pomocné administratívne práce: zabezpečovanie pošty, nákupy...</w:t>
      </w:r>
    </w:p>
    <w:p w:rsidR="00DD5FF2" w:rsidRDefault="00DD5FF2" w:rsidP="00DD5FF2">
      <w:pPr>
        <w:numPr>
          <w:ilvl w:val="0"/>
          <w:numId w:val="23"/>
        </w:numPr>
        <w:jc w:val="both"/>
      </w:pPr>
      <w:r>
        <w:t xml:space="preserve">pri remeselníckych prácach vedie záznam o vykonaní prác, množstve a spotrebe materiálu                             </w:t>
      </w:r>
    </w:p>
    <w:p w:rsidR="00DD5FF2" w:rsidRDefault="00DD5FF2" w:rsidP="00DD5FF2">
      <w:pPr>
        <w:numPr>
          <w:ilvl w:val="0"/>
          <w:numId w:val="22"/>
        </w:numPr>
        <w:jc w:val="both"/>
      </w:pPr>
      <w:r>
        <w:t>Osobitné úlohy a povinnosti</w:t>
      </w:r>
    </w:p>
    <w:p w:rsidR="00DD5FF2" w:rsidRDefault="00DD5FF2" w:rsidP="00DD5FF2">
      <w:pPr>
        <w:numPr>
          <w:ilvl w:val="0"/>
          <w:numId w:val="22"/>
        </w:numPr>
        <w:jc w:val="both"/>
      </w:pPr>
      <w:r>
        <w:t>bezpečnosť žiakov a zamestnancov školského zariadenia (kontroluje a udržiava funkčnosť hydrantov, priechodnosť požiarnych schodísk a pod.)</w:t>
      </w:r>
    </w:p>
    <w:p w:rsidR="00DD5FF2" w:rsidRDefault="00DD5FF2" w:rsidP="00DD5FF2">
      <w:pPr>
        <w:numPr>
          <w:ilvl w:val="0"/>
          <w:numId w:val="22"/>
        </w:numPr>
        <w:jc w:val="both"/>
      </w:pPr>
      <w:r>
        <w:t>pred zimným obdobím zabezpečuje posypový materiál,</w:t>
      </w:r>
    </w:p>
    <w:p w:rsidR="00DD5FF2" w:rsidRDefault="00DD5FF2" w:rsidP="00DD5FF2">
      <w:pPr>
        <w:numPr>
          <w:ilvl w:val="0"/>
          <w:numId w:val="22"/>
        </w:numPr>
        <w:jc w:val="both"/>
      </w:pPr>
      <w:r>
        <w:t>dostatočného množstva náradia na odhŕňanie snehu a rozbíjanie ľadu,</w:t>
      </w:r>
    </w:p>
    <w:p w:rsidR="00DD5FF2" w:rsidRDefault="00DD5FF2" w:rsidP="00DD5FF2">
      <w:pPr>
        <w:numPr>
          <w:ilvl w:val="0"/>
          <w:numId w:val="22"/>
        </w:numPr>
        <w:jc w:val="both"/>
      </w:pPr>
      <w:r>
        <w:t xml:space="preserve">otvára a zatvára šatne </w:t>
      </w:r>
    </w:p>
    <w:p w:rsidR="00DD5FF2" w:rsidRDefault="00DD5FF2" w:rsidP="00DD5FF2">
      <w:pPr>
        <w:jc w:val="both"/>
      </w:pPr>
      <w:r>
        <w:t>Plní ďalšie úlohy určené riaditeľom školského zariadenia.</w:t>
      </w:r>
    </w:p>
    <w:p w:rsidR="00DD5FF2" w:rsidRDefault="00DD5FF2" w:rsidP="00DD5FF2">
      <w:pPr>
        <w:jc w:val="both"/>
        <w:rPr>
          <w:b/>
        </w:rPr>
      </w:pPr>
    </w:p>
    <w:p w:rsidR="00DD5FF2" w:rsidRPr="00D21CF8" w:rsidRDefault="00DD5FF2" w:rsidP="00DD5FF2">
      <w:pPr>
        <w:jc w:val="both"/>
        <w:rPr>
          <w:b/>
        </w:rPr>
      </w:pPr>
      <w:r w:rsidRPr="00D21CF8">
        <w:rPr>
          <w:b/>
        </w:rPr>
        <w:t>Čl. 4</w:t>
      </w:r>
    </w:p>
    <w:p w:rsidR="00DD5FF2" w:rsidRPr="00D21CF8" w:rsidRDefault="00DD5FF2" w:rsidP="00DD5FF2">
      <w:pPr>
        <w:jc w:val="both"/>
        <w:rPr>
          <w:b/>
        </w:rPr>
      </w:pPr>
      <w:r w:rsidRPr="00D21CF8">
        <w:rPr>
          <w:b/>
        </w:rPr>
        <w:t>4.1 Zamestnanci SZUŠ – práva, povinnosti a zodpovednosť</w:t>
      </w:r>
    </w:p>
    <w:p w:rsidR="00DD5FF2" w:rsidRDefault="00DD5FF2" w:rsidP="00DD5FF2">
      <w:pPr>
        <w:jc w:val="both"/>
      </w:pPr>
      <w:r>
        <w:t xml:space="preserve">     Každý zamestnanec je povinný dodržiavať všeobecné právne a interné  predpisy. Pracovníci sú povinní riadne si plniť svoje povinnosti vyplývajúce z </w:t>
      </w:r>
      <w:proofErr w:type="spellStart"/>
      <w:r>
        <w:t>pracovno</w:t>
      </w:r>
      <w:proofErr w:type="spellEnd"/>
      <w:r>
        <w:t xml:space="preserve"> - právnych vzťahov a z funkcie, ktorou boli v organizácii poverení.</w:t>
      </w:r>
    </w:p>
    <w:p w:rsidR="00DD5FF2" w:rsidRDefault="00DD5FF2" w:rsidP="00DD5FF2">
      <w:pPr>
        <w:jc w:val="both"/>
      </w:pPr>
      <w:r>
        <w:t xml:space="preserve">   Každý zamestnanec má najmä tieto povinnosti a zodpovednosť:</w:t>
      </w:r>
    </w:p>
    <w:p w:rsidR="00DD5FF2" w:rsidRDefault="00DD5FF2" w:rsidP="00DD5FF2">
      <w:pPr>
        <w:numPr>
          <w:ilvl w:val="0"/>
          <w:numId w:val="19"/>
        </w:numPr>
        <w:jc w:val="both"/>
      </w:pPr>
      <w:r>
        <w:t>plniť príkazy priameho nadriadeného</w:t>
      </w:r>
    </w:p>
    <w:p w:rsidR="00DD5FF2" w:rsidRDefault="00DD5FF2" w:rsidP="00DD5FF2">
      <w:pPr>
        <w:numPr>
          <w:ilvl w:val="0"/>
          <w:numId w:val="19"/>
        </w:numPr>
        <w:jc w:val="both"/>
      </w:pPr>
      <w:r>
        <w:t>využívať fond pracovnej doby na plnenie si pracovných úloh,</w:t>
      </w:r>
    </w:p>
    <w:p w:rsidR="00DD5FF2" w:rsidRDefault="00DD5FF2" w:rsidP="00DD5FF2">
      <w:pPr>
        <w:numPr>
          <w:ilvl w:val="0"/>
          <w:numId w:val="19"/>
        </w:numPr>
        <w:jc w:val="both"/>
      </w:pPr>
      <w:r>
        <w:t>dodržiavať pracovný čas,</w:t>
      </w:r>
    </w:p>
    <w:p w:rsidR="00DD5FF2" w:rsidRDefault="00DD5FF2" w:rsidP="00DD5FF2">
      <w:pPr>
        <w:numPr>
          <w:ilvl w:val="0"/>
          <w:numId w:val="19"/>
        </w:numPr>
        <w:jc w:val="both"/>
      </w:pPr>
      <w:r>
        <w:t>dodržiavať predpisy na úseku ochrany a bezpečnosti pri práci a požiarnej ochrany,</w:t>
      </w:r>
    </w:p>
    <w:p w:rsidR="00DD5FF2" w:rsidRDefault="00DD5FF2" w:rsidP="00DD5FF2">
      <w:pPr>
        <w:numPr>
          <w:ilvl w:val="0"/>
          <w:numId w:val="19"/>
        </w:numPr>
        <w:jc w:val="both"/>
      </w:pPr>
      <w:r>
        <w:t>riadne hospodáriť a nakladať s majetkom školského zariadenia a chrániť ho pred zničením, poškodením, stratou alebo zneužitím,</w:t>
      </w:r>
    </w:p>
    <w:p w:rsidR="00DD5FF2" w:rsidRDefault="00DD5FF2" w:rsidP="00DD5FF2">
      <w:pPr>
        <w:numPr>
          <w:ilvl w:val="0"/>
          <w:numId w:val="19"/>
        </w:numPr>
        <w:jc w:val="both"/>
      </w:pPr>
      <w:r>
        <w:t>upozorniť hneď svojho nadriadeného na nesprávnosť príkazu, odmietnuť vykonanie príkazu, ak je jeho splnenie trestné alebo sa prieči zákonu a túto skutočnosť ihneď oznámiť vyššiemu nadriadenému orgánu</w:t>
      </w:r>
    </w:p>
    <w:p w:rsidR="00DD5FF2" w:rsidRPr="00D21CF8" w:rsidRDefault="00DD5FF2" w:rsidP="00DD5FF2">
      <w:pPr>
        <w:jc w:val="both"/>
        <w:rPr>
          <w:b/>
        </w:rPr>
      </w:pPr>
      <w:r w:rsidRPr="00D21CF8">
        <w:rPr>
          <w:b/>
        </w:rPr>
        <w:t xml:space="preserve">     Každý zamestnanec má práva:</w:t>
      </w:r>
    </w:p>
    <w:p w:rsidR="00DD5FF2" w:rsidRDefault="00DD5FF2" w:rsidP="00DD5FF2">
      <w:pPr>
        <w:numPr>
          <w:ilvl w:val="0"/>
          <w:numId w:val="18"/>
        </w:numPr>
        <w:jc w:val="both"/>
      </w:pPr>
      <w:r>
        <w:t>právo na odmenu za vykonanú prácu podľa jej množstva, akosti a spoločenského významu,</w:t>
      </w:r>
    </w:p>
    <w:p w:rsidR="00DD5FF2" w:rsidRDefault="00DD5FF2" w:rsidP="00DD5FF2">
      <w:pPr>
        <w:numPr>
          <w:ilvl w:val="0"/>
          <w:numId w:val="18"/>
        </w:numPr>
        <w:jc w:val="both"/>
      </w:pPr>
      <w:r>
        <w:t>zaistenie bezpečnosti a ochrany zdravia pri práci, na odpočinok a zotavenie po práci,</w:t>
      </w:r>
    </w:p>
    <w:p w:rsidR="00DD5FF2" w:rsidRDefault="00DD5FF2" w:rsidP="00DD5FF2">
      <w:pPr>
        <w:numPr>
          <w:ilvl w:val="0"/>
          <w:numId w:val="18"/>
        </w:numPr>
        <w:jc w:val="both"/>
      </w:pPr>
      <w:r>
        <w:lastRenderedPageBreak/>
        <w:t>požadovať pomôcky na plnenie daných úloh a vykonanie opatrení, potrebných pre bezpečnú prácu,</w:t>
      </w:r>
    </w:p>
    <w:p w:rsidR="00DD5FF2" w:rsidRDefault="00DD5FF2" w:rsidP="00DD5FF2">
      <w:pPr>
        <w:numPr>
          <w:ilvl w:val="0"/>
          <w:numId w:val="18"/>
        </w:numPr>
        <w:jc w:val="both"/>
      </w:pPr>
      <w:r>
        <w:t>dostať dovolenku na zotavenie v dĺžke a za podmienok stanovených Zákonníkom práce,</w:t>
      </w:r>
    </w:p>
    <w:p w:rsidR="00DD5FF2" w:rsidRDefault="00DD5FF2" w:rsidP="00DD5FF2">
      <w:pPr>
        <w:numPr>
          <w:ilvl w:val="0"/>
          <w:numId w:val="18"/>
        </w:numPr>
        <w:jc w:val="both"/>
      </w:pPr>
      <w:r>
        <w:t>oboznámiť sa s organizačným poriadkom, pracovným poriadkom, bezpečnostnými a ostatnými predpismi vzťahujúcimi sa k jeho pracovisku a k práci ním vykonávanej.</w:t>
      </w:r>
    </w:p>
    <w:p w:rsidR="00DD5FF2" w:rsidRPr="00D21CF8" w:rsidRDefault="00DD5FF2" w:rsidP="00DD5FF2">
      <w:pPr>
        <w:jc w:val="both"/>
        <w:rPr>
          <w:b/>
        </w:rPr>
      </w:pPr>
    </w:p>
    <w:p w:rsidR="00DD5FF2" w:rsidRPr="00D21CF8" w:rsidRDefault="00DD5FF2" w:rsidP="00DD5FF2">
      <w:pPr>
        <w:jc w:val="both"/>
        <w:rPr>
          <w:b/>
        </w:rPr>
      </w:pPr>
      <w:r w:rsidRPr="00D21CF8">
        <w:rPr>
          <w:b/>
        </w:rPr>
        <w:t xml:space="preserve"> 4.2 Práva, povinnosti a zodpovednosti vedúcich zamestnancov</w:t>
      </w:r>
    </w:p>
    <w:p w:rsidR="00DD5FF2" w:rsidRDefault="00DD5FF2" w:rsidP="00DD5FF2">
      <w:pPr>
        <w:jc w:val="both"/>
      </w:pPr>
      <w:r>
        <w:t xml:space="preserve">    Každý vedúci zamestnanec má okrem práv, povinností a zodpovedností uvedených v predchádzajúcom bode ešte tieto práva a povinnosti:</w:t>
      </w:r>
    </w:p>
    <w:p w:rsidR="00DD5FF2" w:rsidRDefault="00DD5FF2" w:rsidP="00DD5FF2">
      <w:pPr>
        <w:numPr>
          <w:ilvl w:val="0"/>
          <w:numId w:val="17"/>
        </w:numPr>
        <w:jc w:val="both"/>
      </w:pPr>
      <w:r>
        <w:t>poznať úlohy a chod práce, pôsobnosť SZUŠ v rozsahu potrebnom na výkon činnosti vlastnej funkcie,</w:t>
      </w:r>
    </w:p>
    <w:p w:rsidR="00DD5FF2" w:rsidRDefault="00DD5FF2" w:rsidP="00DD5FF2">
      <w:pPr>
        <w:numPr>
          <w:ilvl w:val="0"/>
          <w:numId w:val="17"/>
        </w:numPr>
        <w:jc w:val="both"/>
      </w:pPr>
      <w:r>
        <w:t>bežne oboznamovať podriadených zamestnancov s predpismi a úlohami, ktoré sa dotýkajú ich činnosti, prerokovávať s nimi závažné otázky týkajúce sa plnenia týchto úloh a sledovať dodržiavanie pracovnej disciplíny,</w:t>
      </w:r>
    </w:p>
    <w:p w:rsidR="00DD5FF2" w:rsidRDefault="00DD5FF2" w:rsidP="00DD5FF2">
      <w:pPr>
        <w:numPr>
          <w:ilvl w:val="0"/>
          <w:numId w:val="17"/>
        </w:numPr>
      </w:pPr>
      <w:r>
        <w:t>vydávať príkazy podriadeným zamestnancom,</w:t>
      </w:r>
    </w:p>
    <w:p w:rsidR="00DD5FF2" w:rsidRDefault="00DD5FF2" w:rsidP="00DD5FF2">
      <w:pPr>
        <w:numPr>
          <w:ilvl w:val="0"/>
          <w:numId w:val="17"/>
        </w:numPr>
        <w:jc w:val="both"/>
      </w:pPr>
      <w:r>
        <w:t>zastaviť prácu na zverenom úseku, pokiaľ by pokračovanie v práci mohlo ohroziť život, alebo zdravie zamestnancov, detí prípadne majetku školského zariadenia,</w:t>
      </w:r>
    </w:p>
    <w:p w:rsidR="00DD5FF2" w:rsidRDefault="00DD5FF2" w:rsidP="00DD5FF2">
      <w:pPr>
        <w:numPr>
          <w:ilvl w:val="0"/>
          <w:numId w:val="17"/>
        </w:numPr>
        <w:jc w:val="both"/>
      </w:pPr>
      <w:r>
        <w:t>uplatňovať zásady odmeňovania za prácu pri návrhoch na odmeňovanie podľa platných predpisov pre odmeňovanie.</w:t>
      </w:r>
    </w:p>
    <w:p w:rsidR="00DD5FF2" w:rsidRPr="00D21CF8" w:rsidRDefault="00DD5FF2" w:rsidP="00DD5FF2">
      <w:pPr>
        <w:jc w:val="both"/>
        <w:rPr>
          <w:b/>
        </w:rPr>
      </w:pPr>
      <w:r w:rsidRPr="00D21CF8">
        <w:rPr>
          <w:b/>
        </w:rPr>
        <w:t xml:space="preserve">           </w:t>
      </w:r>
    </w:p>
    <w:p w:rsidR="00DD5FF2" w:rsidRPr="00803697" w:rsidRDefault="00DD5FF2" w:rsidP="00DD5FF2">
      <w:pPr>
        <w:jc w:val="both"/>
        <w:rPr>
          <w:b/>
        </w:rPr>
      </w:pPr>
      <w:r w:rsidRPr="00D21CF8">
        <w:rPr>
          <w:b/>
        </w:rPr>
        <w:t>Čl. 5</w:t>
      </w:r>
    </w:p>
    <w:p w:rsidR="00DD5FF2" w:rsidRDefault="00DD5FF2" w:rsidP="00DD5FF2">
      <w:pPr>
        <w:numPr>
          <w:ilvl w:val="0"/>
          <w:numId w:val="16"/>
        </w:numPr>
        <w:jc w:val="both"/>
      </w:pPr>
      <w:r>
        <w:t>Tento organizačný poriadok je záväzný pre všetkých zamestnancov SZUŠ.</w:t>
      </w:r>
    </w:p>
    <w:p w:rsidR="00DD5FF2" w:rsidRDefault="00DD5FF2" w:rsidP="00DD5FF2">
      <w:pPr>
        <w:numPr>
          <w:ilvl w:val="0"/>
          <w:numId w:val="16"/>
        </w:numPr>
        <w:jc w:val="both"/>
      </w:pPr>
      <w:r>
        <w:t>Vedúci zamestnanci sú povinní oboznámiť s obsahom organizačného poriadku SZUŠ všetkých podriadených zamestnancov.</w:t>
      </w:r>
    </w:p>
    <w:p w:rsidR="00DD5FF2" w:rsidRDefault="00DD5FF2" w:rsidP="00DD5FF2">
      <w:pPr>
        <w:numPr>
          <w:ilvl w:val="0"/>
          <w:numId w:val="16"/>
        </w:numPr>
        <w:jc w:val="both"/>
      </w:pPr>
      <w:r>
        <w:t>Zmeny a doplnky k organizačnému poriadku vydáva riaditeľ SZUŠ.</w:t>
      </w:r>
    </w:p>
    <w:p w:rsidR="00DD5FF2" w:rsidRDefault="00DD5FF2" w:rsidP="00DD5FF2">
      <w:pPr>
        <w:numPr>
          <w:ilvl w:val="0"/>
          <w:numId w:val="16"/>
        </w:numPr>
        <w:jc w:val="both"/>
      </w:pPr>
      <w:r>
        <w:t>Tento organizačný poriadok nadobúda účinnosť dňa 1.9.2020</w:t>
      </w:r>
    </w:p>
    <w:p w:rsidR="006E315B" w:rsidRDefault="006E315B" w:rsidP="006E315B">
      <w:pPr>
        <w:jc w:val="both"/>
      </w:pPr>
    </w:p>
    <w:p w:rsidR="006E315B" w:rsidRDefault="006E315B" w:rsidP="006E315B">
      <w:pPr>
        <w:jc w:val="both"/>
      </w:pPr>
    </w:p>
    <w:p w:rsidR="006E315B" w:rsidRDefault="004E3BD3" w:rsidP="006E315B">
      <w:pPr>
        <w:jc w:val="both"/>
      </w:pPr>
      <w:r>
        <w:t xml:space="preserve"> V Utekáči</w:t>
      </w:r>
      <w:r w:rsidR="00073E82">
        <w:t>, 24</w:t>
      </w:r>
      <w:r w:rsidR="00DF0E0D">
        <w:t>.8.2020</w:t>
      </w:r>
      <w:r w:rsidR="006E315B">
        <w:t xml:space="preserve">                                                                 </w:t>
      </w:r>
      <w:r w:rsidR="006E315B">
        <w:tab/>
      </w:r>
      <w:r w:rsidR="006E315B">
        <w:tab/>
      </w:r>
    </w:p>
    <w:p w:rsidR="006E315B" w:rsidRDefault="006E315B" w:rsidP="006E315B">
      <w:pPr>
        <w:jc w:val="both"/>
      </w:pPr>
    </w:p>
    <w:p w:rsidR="006E315B" w:rsidRDefault="006E315B" w:rsidP="006E315B">
      <w:pPr>
        <w:jc w:val="both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Mgr. Diana </w:t>
      </w:r>
      <w:proofErr w:type="spellStart"/>
      <w:r>
        <w:t>Sujová</w:t>
      </w:r>
      <w:proofErr w:type="spellEnd"/>
    </w:p>
    <w:p w:rsidR="006E315B" w:rsidRDefault="006E315B" w:rsidP="006E315B">
      <w:pPr>
        <w:jc w:val="both"/>
      </w:pPr>
      <w:r>
        <w:t xml:space="preserve">                                                                                                                       </w:t>
      </w:r>
      <w:r w:rsidR="00094990">
        <w:t xml:space="preserve">            riaditeľka SZUŠ </w:t>
      </w:r>
    </w:p>
    <w:p w:rsidR="002F70F2" w:rsidRDefault="002F70F2"/>
    <w:p w:rsidR="004E3BD3" w:rsidRDefault="004E3BD3"/>
    <w:tbl>
      <w:tblPr>
        <w:tblStyle w:val="Mriekatabuky"/>
        <w:tblW w:w="9295" w:type="dxa"/>
        <w:tblLook w:val="04A0" w:firstRow="1" w:lastRow="0" w:firstColumn="1" w:lastColumn="0" w:noHBand="0" w:noVBand="1"/>
      </w:tblPr>
      <w:tblGrid>
        <w:gridCol w:w="5544"/>
        <w:gridCol w:w="3751"/>
      </w:tblGrid>
      <w:tr w:rsidR="002F70F2" w:rsidTr="002F70F2">
        <w:trPr>
          <w:trHeight w:val="369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:rsidR="002F70F2" w:rsidRDefault="002F70F2">
            <w:pPr>
              <w:tabs>
                <w:tab w:val="left" w:pos="2153"/>
              </w:tabs>
              <w:rPr>
                <w:b/>
              </w:rPr>
            </w:pPr>
            <w:r>
              <w:rPr>
                <w:b/>
              </w:rPr>
              <w:lastRenderedPageBreak/>
              <w:t>Meno Priezvisko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:rsidR="002F70F2" w:rsidRDefault="002F70F2">
            <w:pPr>
              <w:tabs>
                <w:tab w:val="left" w:pos="2153"/>
              </w:tabs>
            </w:pPr>
            <w:r>
              <w:t>Podpis</w:t>
            </w:r>
          </w:p>
        </w:tc>
      </w:tr>
      <w:tr w:rsidR="002F70F2" w:rsidTr="002F70F2">
        <w:trPr>
          <w:trHeight w:val="396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F2" w:rsidRDefault="002F70F2">
            <w:pPr>
              <w:tabs>
                <w:tab w:val="left" w:pos="2153"/>
              </w:tabs>
            </w:pP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F2" w:rsidRDefault="002F70F2">
            <w:pPr>
              <w:tabs>
                <w:tab w:val="left" w:pos="2153"/>
              </w:tabs>
            </w:pPr>
          </w:p>
        </w:tc>
      </w:tr>
      <w:tr w:rsidR="002F70F2" w:rsidTr="002F70F2">
        <w:trPr>
          <w:trHeight w:val="369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F2" w:rsidRDefault="002F70F2">
            <w:pPr>
              <w:tabs>
                <w:tab w:val="left" w:pos="2153"/>
              </w:tabs>
            </w:pP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F2" w:rsidRDefault="002F70F2">
            <w:pPr>
              <w:tabs>
                <w:tab w:val="left" w:pos="2153"/>
              </w:tabs>
            </w:pPr>
          </w:p>
        </w:tc>
      </w:tr>
      <w:tr w:rsidR="002F70F2" w:rsidTr="002F70F2">
        <w:trPr>
          <w:trHeight w:val="369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F2" w:rsidRDefault="002F70F2">
            <w:pPr>
              <w:tabs>
                <w:tab w:val="left" w:pos="2153"/>
              </w:tabs>
            </w:pP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F2" w:rsidRDefault="002F70F2">
            <w:pPr>
              <w:tabs>
                <w:tab w:val="left" w:pos="2153"/>
              </w:tabs>
            </w:pPr>
          </w:p>
        </w:tc>
      </w:tr>
      <w:tr w:rsidR="002F70F2" w:rsidTr="002F70F2">
        <w:trPr>
          <w:trHeight w:val="396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F2" w:rsidRDefault="002F70F2">
            <w:pPr>
              <w:tabs>
                <w:tab w:val="left" w:pos="2153"/>
              </w:tabs>
            </w:pP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F2" w:rsidRDefault="002F70F2">
            <w:pPr>
              <w:tabs>
                <w:tab w:val="left" w:pos="2153"/>
              </w:tabs>
            </w:pPr>
          </w:p>
        </w:tc>
      </w:tr>
      <w:tr w:rsidR="002F70F2" w:rsidTr="002F70F2">
        <w:trPr>
          <w:trHeight w:val="369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F2" w:rsidRDefault="002F70F2">
            <w:pPr>
              <w:tabs>
                <w:tab w:val="left" w:pos="2153"/>
              </w:tabs>
            </w:pP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F2" w:rsidRDefault="002F70F2">
            <w:pPr>
              <w:tabs>
                <w:tab w:val="left" w:pos="2153"/>
              </w:tabs>
            </w:pPr>
          </w:p>
        </w:tc>
      </w:tr>
      <w:tr w:rsidR="002F70F2" w:rsidTr="002F70F2">
        <w:trPr>
          <w:trHeight w:val="369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F2" w:rsidRDefault="002F70F2">
            <w:pPr>
              <w:tabs>
                <w:tab w:val="left" w:pos="2153"/>
              </w:tabs>
            </w:pP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F2" w:rsidRDefault="002F70F2">
            <w:pPr>
              <w:tabs>
                <w:tab w:val="left" w:pos="2153"/>
              </w:tabs>
            </w:pPr>
          </w:p>
        </w:tc>
      </w:tr>
      <w:tr w:rsidR="002F70F2" w:rsidTr="002F70F2">
        <w:trPr>
          <w:trHeight w:val="396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F2" w:rsidRDefault="002F70F2">
            <w:pPr>
              <w:tabs>
                <w:tab w:val="left" w:pos="2153"/>
              </w:tabs>
            </w:pP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F2" w:rsidRDefault="002F70F2">
            <w:pPr>
              <w:tabs>
                <w:tab w:val="left" w:pos="2153"/>
              </w:tabs>
            </w:pPr>
          </w:p>
        </w:tc>
      </w:tr>
      <w:tr w:rsidR="002F70F2" w:rsidTr="002F70F2">
        <w:trPr>
          <w:trHeight w:val="369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F2" w:rsidRDefault="002F70F2">
            <w:pPr>
              <w:tabs>
                <w:tab w:val="left" w:pos="2153"/>
              </w:tabs>
            </w:pP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F2" w:rsidRDefault="002F70F2">
            <w:pPr>
              <w:tabs>
                <w:tab w:val="left" w:pos="2153"/>
              </w:tabs>
            </w:pPr>
          </w:p>
        </w:tc>
      </w:tr>
      <w:tr w:rsidR="002F70F2" w:rsidTr="002F70F2">
        <w:trPr>
          <w:trHeight w:val="369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F2" w:rsidRDefault="002F70F2">
            <w:pPr>
              <w:tabs>
                <w:tab w:val="left" w:pos="2153"/>
              </w:tabs>
            </w:pP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F2" w:rsidRDefault="002F70F2">
            <w:pPr>
              <w:tabs>
                <w:tab w:val="left" w:pos="2153"/>
              </w:tabs>
            </w:pPr>
          </w:p>
        </w:tc>
      </w:tr>
      <w:tr w:rsidR="002F70F2" w:rsidTr="002F70F2">
        <w:trPr>
          <w:trHeight w:val="369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F2" w:rsidRDefault="002F70F2">
            <w:pPr>
              <w:tabs>
                <w:tab w:val="left" w:pos="2153"/>
              </w:tabs>
            </w:pP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F2" w:rsidRDefault="002F70F2">
            <w:pPr>
              <w:tabs>
                <w:tab w:val="left" w:pos="2153"/>
              </w:tabs>
            </w:pPr>
          </w:p>
        </w:tc>
      </w:tr>
      <w:tr w:rsidR="002F70F2" w:rsidTr="002F70F2">
        <w:trPr>
          <w:trHeight w:val="396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F2" w:rsidRDefault="002F70F2">
            <w:pPr>
              <w:tabs>
                <w:tab w:val="left" w:pos="2153"/>
              </w:tabs>
            </w:pP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F2" w:rsidRDefault="002F70F2">
            <w:pPr>
              <w:tabs>
                <w:tab w:val="left" w:pos="2153"/>
              </w:tabs>
            </w:pPr>
          </w:p>
        </w:tc>
      </w:tr>
      <w:tr w:rsidR="002F70F2" w:rsidTr="002F70F2">
        <w:trPr>
          <w:trHeight w:val="369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F2" w:rsidRDefault="002F70F2">
            <w:pPr>
              <w:tabs>
                <w:tab w:val="left" w:pos="2153"/>
              </w:tabs>
            </w:pP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F2" w:rsidRDefault="002F70F2">
            <w:pPr>
              <w:tabs>
                <w:tab w:val="left" w:pos="2153"/>
              </w:tabs>
            </w:pPr>
          </w:p>
        </w:tc>
      </w:tr>
      <w:tr w:rsidR="002F70F2" w:rsidTr="002F70F2">
        <w:trPr>
          <w:trHeight w:val="369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F2" w:rsidRDefault="002F70F2">
            <w:pPr>
              <w:tabs>
                <w:tab w:val="left" w:pos="2153"/>
              </w:tabs>
            </w:pP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F2" w:rsidRDefault="002F70F2">
            <w:pPr>
              <w:tabs>
                <w:tab w:val="left" w:pos="2153"/>
              </w:tabs>
            </w:pPr>
          </w:p>
        </w:tc>
      </w:tr>
      <w:tr w:rsidR="002F70F2" w:rsidTr="002F70F2">
        <w:trPr>
          <w:trHeight w:val="396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F2" w:rsidRDefault="002F70F2">
            <w:pPr>
              <w:tabs>
                <w:tab w:val="left" w:pos="2153"/>
              </w:tabs>
            </w:pP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F2" w:rsidRDefault="002F70F2">
            <w:pPr>
              <w:tabs>
                <w:tab w:val="left" w:pos="2153"/>
              </w:tabs>
            </w:pPr>
          </w:p>
        </w:tc>
      </w:tr>
      <w:tr w:rsidR="002F70F2" w:rsidTr="002F70F2">
        <w:trPr>
          <w:trHeight w:val="369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F2" w:rsidRDefault="002F70F2">
            <w:pPr>
              <w:tabs>
                <w:tab w:val="left" w:pos="2153"/>
              </w:tabs>
            </w:pP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F2" w:rsidRDefault="002F70F2">
            <w:pPr>
              <w:tabs>
                <w:tab w:val="left" w:pos="2153"/>
              </w:tabs>
            </w:pPr>
          </w:p>
        </w:tc>
      </w:tr>
      <w:tr w:rsidR="002F70F2" w:rsidTr="002F70F2">
        <w:trPr>
          <w:trHeight w:val="369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F2" w:rsidRDefault="002F70F2">
            <w:pPr>
              <w:tabs>
                <w:tab w:val="left" w:pos="2153"/>
              </w:tabs>
            </w:pP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F2" w:rsidRDefault="002F70F2">
            <w:pPr>
              <w:tabs>
                <w:tab w:val="left" w:pos="2153"/>
              </w:tabs>
            </w:pPr>
          </w:p>
        </w:tc>
      </w:tr>
      <w:tr w:rsidR="002F70F2" w:rsidTr="002F70F2">
        <w:trPr>
          <w:trHeight w:val="396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F2" w:rsidRDefault="002F70F2">
            <w:pPr>
              <w:tabs>
                <w:tab w:val="left" w:pos="2153"/>
              </w:tabs>
            </w:pP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F2" w:rsidRDefault="002F70F2">
            <w:pPr>
              <w:tabs>
                <w:tab w:val="left" w:pos="2153"/>
              </w:tabs>
            </w:pPr>
          </w:p>
        </w:tc>
      </w:tr>
      <w:tr w:rsidR="002F70F2" w:rsidTr="002F70F2">
        <w:trPr>
          <w:trHeight w:val="369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F2" w:rsidRDefault="002F70F2">
            <w:pPr>
              <w:tabs>
                <w:tab w:val="left" w:pos="2153"/>
              </w:tabs>
            </w:pP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F2" w:rsidRDefault="002F70F2">
            <w:pPr>
              <w:tabs>
                <w:tab w:val="left" w:pos="2153"/>
              </w:tabs>
            </w:pPr>
          </w:p>
        </w:tc>
      </w:tr>
      <w:tr w:rsidR="002F70F2" w:rsidTr="002F70F2">
        <w:trPr>
          <w:trHeight w:val="369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F2" w:rsidRDefault="002F70F2">
            <w:pPr>
              <w:tabs>
                <w:tab w:val="left" w:pos="2153"/>
              </w:tabs>
            </w:pP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F2" w:rsidRDefault="002F70F2">
            <w:pPr>
              <w:tabs>
                <w:tab w:val="left" w:pos="2153"/>
              </w:tabs>
            </w:pPr>
          </w:p>
        </w:tc>
      </w:tr>
      <w:tr w:rsidR="002F70F2" w:rsidTr="002F70F2">
        <w:trPr>
          <w:trHeight w:val="396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F2" w:rsidRDefault="002F70F2">
            <w:pPr>
              <w:tabs>
                <w:tab w:val="left" w:pos="2153"/>
              </w:tabs>
            </w:pP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F2" w:rsidRDefault="002F70F2">
            <w:pPr>
              <w:tabs>
                <w:tab w:val="left" w:pos="2153"/>
              </w:tabs>
            </w:pPr>
          </w:p>
        </w:tc>
      </w:tr>
      <w:tr w:rsidR="002F70F2" w:rsidTr="002F70F2">
        <w:trPr>
          <w:trHeight w:val="369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F2" w:rsidRDefault="002F70F2">
            <w:pPr>
              <w:tabs>
                <w:tab w:val="left" w:pos="2153"/>
              </w:tabs>
            </w:pP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F2" w:rsidRDefault="002F70F2">
            <w:pPr>
              <w:tabs>
                <w:tab w:val="left" w:pos="2153"/>
              </w:tabs>
            </w:pPr>
          </w:p>
        </w:tc>
      </w:tr>
      <w:tr w:rsidR="002F70F2" w:rsidTr="002F70F2">
        <w:trPr>
          <w:trHeight w:val="369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F2" w:rsidRDefault="002F70F2">
            <w:pPr>
              <w:tabs>
                <w:tab w:val="left" w:pos="2153"/>
              </w:tabs>
            </w:pP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F2" w:rsidRDefault="002F70F2">
            <w:pPr>
              <w:tabs>
                <w:tab w:val="left" w:pos="2153"/>
              </w:tabs>
            </w:pPr>
          </w:p>
        </w:tc>
      </w:tr>
      <w:tr w:rsidR="002F70F2" w:rsidTr="002F70F2">
        <w:trPr>
          <w:trHeight w:val="396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F2" w:rsidRDefault="002F70F2">
            <w:pPr>
              <w:tabs>
                <w:tab w:val="left" w:pos="2153"/>
              </w:tabs>
            </w:pP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F2" w:rsidRDefault="002F70F2">
            <w:pPr>
              <w:tabs>
                <w:tab w:val="left" w:pos="2153"/>
              </w:tabs>
            </w:pPr>
          </w:p>
        </w:tc>
      </w:tr>
      <w:tr w:rsidR="002F70F2" w:rsidTr="002F70F2">
        <w:trPr>
          <w:trHeight w:val="369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F2" w:rsidRDefault="002F70F2">
            <w:pPr>
              <w:tabs>
                <w:tab w:val="left" w:pos="2153"/>
              </w:tabs>
            </w:pP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F2" w:rsidRDefault="002F70F2">
            <w:pPr>
              <w:tabs>
                <w:tab w:val="left" w:pos="2153"/>
              </w:tabs>
            </w:pPr>
          </w:p>
        </w:tc>
      </w:tr>
      <w:tr w:rsidR="002F70F2" w:rsidTr="002F70F2">
        <w:trPr>
          <w:trHeight w:val="369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F2" w:rsidRDefault="002F70F2">
            <w:pPr>
              <w:tabs>
                <w:tab w:val="left" w:pos="2153"/>
              </w:tabs>
            </w:pP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F2" w:rsidRDefault="002F70F2">
            <w:pPr>
              <w:tabs>
                <w:tab w:val="left" w:pos="2153"/>
              </w:tabs>
            </w:pPr>
          </w:p>
        </w:tc>
      </w:tr>
      <w:tr w:rsidR="002F70F2" w:rsidTr="002F70F2">
        <w:trPr>
          <w:trHeight w:val="369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F2" w:rsidRDefault="002F70F2">
            <w:pPr>
              <w:tabs>
                <w:tab w:val="left" w:pos="2153"/>
              </w:tabs>
            </w:pP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F2" w:rsidRDefault="002F70F2">
            <w:pPr>
              <w:tabs>
                <w:tab w:val="left" w:pos="2153"/>
              </w:tabs>
            </w:pPr>
          </w:p>
        </w:tc>
      </w:tr>
      <w:tr w:rsidR="002F70F2" w:rsidTr="002F70F2">
        <w:trPr>
          <w:trHeight w:val="396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F2" w:rsidRDefault="002F70F2">
            <w:pPr>
              <w:tabs>
                <w:tab w:val="left" w:pos="2153"/>
              </w:tabs>
            </w:pP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F2" w:rsidRDefault="002F70F2">
            <w:pPr>
              <w:tabs>
                <w:tab w:val="left" w:pos="2153"/>
              </w:tabs>
            </w:pPr>
          </w:p>
        </w:tc>
      </w:tr>
      <w:tr w:rsidR="002F70F2" w:rsidTr="002F70F2">
        <w:trPr>
          <w:trHeight w:val="369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F2" w:rsidRDefault="002F70F2">
            <w:pPr>
              <w:tabs>
                <w:tab w:val="left" w:pos="2153"/>
              </w:tabs>
            </w:pP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F2" w:rsidRDefault="002F70F2">
            <w:pPr>
              <w:tabs>
                <w:tab w:val="left" w:pos="2153"/>
              </w:tabs>
            </w:pPr>
          </w:p>
        </w:tc>
      </w:tr>
      <w:tr w:rsidR="002F70F2" w:rsidTr="002F70F2">
        <w:trPr>
          <w:trHeight w:val="369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F2" w:rsidRDefault="002F70F2">
            <w:pPr>
              <w:tabs>
                <w:tab w:val="left" w:pos="2153"/>
              </w:tabs>
            </w:pP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F2" w:rsidRDefault="002F70F2">
            <w:pPr>
              <w:tabs>
                <w:tab w:val="left" w:pos="2153"/>
              </w:tabs>
            </w:pPr>
          </w:p>
        </w:tc>
      </w:tr>
      <w:tr w:rsidR="002F70F2" w:rsidTr="002F70F2">
        <w:trPr>
          <w:trHeight w:val="396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F2" w:rsidRDefault="002F70F2">
            <w:pPr>
              <w:tabs>
                <w:tab w:val="left" w:pos="2153"/>
              </w:tabs>
            </w:pP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F2" w:rsidRDefault="002F70F2">
            <w:pPr>
              <w:tabs>
                <w:tab w:val="left" w:pos="2153"/>
              </w:tabs>
            </w:pPr>
          </w:p>
        </w:tc>
      </w:tr>
      <w:tr w:rsidR="002F70F2" w:rsidTr="002F70F2">
        <w:trPr>
          <w:trHeight w:val="369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F2" w:rsidRDefault="002F70F2">
            <w:pPr>
              <w:tabs>
                <w:tab w:val="left" w:pos="2153"/>
              </w:tabs>
            </w:pP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F2" w:rsidRDefault="002F70F2">
            <w:pPr>
              <w:tabs>
                <w:tab w:val="left" w:pos="2153"/>
              </w:tabs>
            </w:pPr>
          </w:p>
        </w:tc>
      </w:tr>
      <w:tr w:rsidR="002F70F2" w:rsidTr="002F70F2">
        <w:trPr>
          <w:trHeight w:val="369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F2" w:rsidRDefault="002F70F2">
            <w:pPr>
              <w:tabs>
                <w:tab w:val="left" w:pos="2153"/>
              </w:tabs>
            </w:pP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F2" w:rsidRDefault="002F70F2">
            <w:pPr>
              <w:tabs>
                <w:tab w:val="left" w:pos="2153"/>
              </w:tabs>
            </w:pPr>
          </w:p>
        </w:tc>
      </w:tr>
      <w:tr w:rsidR="002F70F2" w:rsidTr="002F70F2">
        <w:trPr>
          <w:trHeight w:val="396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F2" w:rsidRDefault="002F70F2">
            <w:pPr>
              <w:tabs>
                <w:tab w:val="left" w:pos="2153"/>
              </w:tabs>
            </w:pP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F2" w:rsidRDefault="002F70F2">
            <w:pPr>
              <w:tabs>
                <w:tab w:val="left" w:pos="2153"/>
              </w:tabs>
            </w:pPr>
          </w:p>
        </w:tc>
      </w:tr>
    </w:tbl>
    <w:p w:rsidR="006E315B" w:rsidRDefault="006E315B"/>
    <w:sectPr w:rsidR="006E315B" w:rsidSect="00B36F90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pgBorders w:offsetFrom="page">
        <w:top w:val="double" w:sz="4" w:space="24" w:color="FFC000"/>
        <w:left w:val="double" w:sz="4" w:space="24" w:color="FFC000"/>
        <w:bottom w:val="double" w:sz="4" w:space="24" w:color="FFC000"/>
        <w:right w:val="double" w:sz="4" w:space="24" w:color="FFC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6872" w:rsidRDefault="00666872">
      <w:pPr>
        <w:spacing w:after="0" w:line="240" w:lineRule="auto"/>
      </w:pPr>
      <w:r>
        <w:separator/>
      </w:r>
    </w:p>
  </w:endnote>
  <w:endnote w:type="continuationSeparator" w:id="0">
    <w:p w:rsidR="00666872" w:rsidRDefault="006668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w Cen MT">
    <w:panose1 w:val="020B0602020104020603"/>
    <w:charset w:val="EE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4181" w:rsidRDefault="00E319E6">
    <w:pPr>
      <w:pStyle w:val="Pt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22227">
      <w:rPr>
        <w:noProof/>
      </w:rPr>
      <w:t>13</w:t>
    </w:r>
    <w:r>
      <w:fldChar w:fldCharType="end"/>
    </w:r>
  </w:p>
  <w:p w:rsidR="003A4181" w:rsidRDefault="00666872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6872" w:rsidRDefault="00666872">
      <w:pPr>
        <w:spacing w:after="0" w:line="240" w:lineRule="auto"/>
      </w:pPr>
      <w:r>
        <w:separator/>
      </w:r>
    </w:p>
  </w:footnote>
  <w:footnote w:type="continuationSeparator" w:id="0">
    <w:p w:rsidR="00666872" w:rsidRDefault="006668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4181" w:rsidRPr="002F1CF1" w:rsidRDefault="00E319E6" w:rsidP="0095047A">
    <w:pPr>
      <w:pStyle w:val="Hlavika"/>
      <w:jc w:val="center"/>
    </w:pPr>
    <w:r>
      <w:rPr>
        <w:noProof/>
        <w:lang w:eastAsia="sk-SK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E417817" wp14:editId="00A8C45B">
              <wp:simplePos x="0" y="0"/>
              <wp:positionH relativeFrom="column">
                <wp:posOffset>-518795</wp:posOffset>
              </wp:positionH>
              <wp:positionV relativeFrom="paragraph">
                <wp:posOffset>-68580</wp:posOffset>
              </wp:positionV>
              <wp:extent cx="6794500" cy="457200"/>
              <wp:effectExtent l="0" t="0" r="0" b="0"/>
              <wp:wrapNone/>
              <wp:docPr id="8" name="Obdĺžnik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794500" cy="457200"/>
                      </a:xfrm>
                      <a:prstGeom prst="rect">
                        <a:avLst/>
                      </a:prstGeom>
                      <a:solidFill>
                        <a:srgbClr val="FFE599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5C2AFEC" id="Obdĺžnik 8" o:spid="_x0000_s1026" style="position:absolute;margin-left:-40.85pt;margin-top:-5.4pt;width:535pt;height:36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" fillcolor="#ffe599" stroked="f"/>
          </w:pict>
        </mc:Fallback>
      </mc:AlternateContent>
    </w:r>
    <w:r w:rsidRPr="002B7EF5">
      <w:rPr>
        <w:noProof/>
        <w:lang w:eastAsia="sk-SK"/>
      </w:rPr>
      <w:drawing>
        <wp:inline distT="0" distB="0" distL="0" distR="0" wp14:anchorId="65817ACC" wp14:editId="3350D69A">
          <wp:extent cx="352425" cy="285750"/>
          <wp:effectExtent l="0" t="0" r="9525" b="0"/>
          <wp:docPr id="7" name="Obrázok 7" descr="logo heureka bez pozadia 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 descr="logo heureka bez pozadia D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4758" r="10132" b="41290"/>
                  <a:stretch>
                    <a:fillRect/>
                  </a:stretch>
                </pic:blipFill>
                <pic:spPr bwMode="auto">
                  <a:xfrm>
                    <a:off x="0" y="0"/>
                    <a:ext cx="352425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2F1CF1">
      <w:t>Súkromná z</w:t>
    </w:r>
    <w:r>
      <w:t>ákladná umelecká škol</w:t>
    </w:r>
    <w:r w:rsidR="004E3BD3">
      <w:t>a, Utekáč 821, 985 06 Utekáč, IČO: 52 900 363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B"/>
    <w:multiLevelType w:val="singleLevel"/>
    <w:tmpl w:val="0000000B"/>
    <w:name w:val="WW8Num17"/>
    <w:lvl w:ilvl="0">
      <w:start w:val="2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w Cen MT" w:hAnsi="Tw Cen MT" w:cs="Times New Roman"/>
      </w:rPr>
    </w:lvl>
  </w:abstractNum>
  <w:abstractNum w:abstractNumId="2" w15:restartNumberingAfterBreak="0">
    <w:nsid w:val="00000012"/>
    <w:multiLevelType w:val="singleLevel"/>
    <w:tmpl w:val="00000012"/>
    <w:name w:val="WW8Num29"/>
    <w:lvl w:ilvl="0">
      <w:start w:val="1"/>
      <w:numFmt w:val="bullet"/>
      <w:lvlText w:val=""/>
      <w:lvlJc w:val="left"/>
      <w:pPr>
        <w:tabs>
          <w:tab w:val="num" w:pos="0"/>
        </w:tabs>
        <w:ind w:left="1080" w:hanging="360"/>
      </w:pPr>
      <w:rPr>
        <w:rFonts w:ascii="Wingdings" w:hAnsi="Wingdings"/>
      </w:rPr>
    </w:lvl>
  </w:abstractNum>
  <w:abstractNum w:abstractNumId="3" w15:restartNumberingAfterBreak="0">
    <w:nsid w:val="01B1193F"/>
    <w:multiLevelType w:val="hybridMultilevel"/>
    <w:tmpl w:val="D15EBE22"/>
    <w:lvl w:ilvl="0" w:tplc="97705176">
      <w:start w:val="4"/>
      <w:numFmt w:val="bullet"/>
      <w:lvlText w:val="•"/>
      <w:lvlJc w:val="left"/>
      <w:pPr>
        <w:ind w:left="1065" w:hanging="705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26811A0"/>
    <w:multiLevelType w:val="hybridMultilevel"/>
    <w:tmpl w:val="B1220E38"/>
    <w:lvl w:ilvl="0" w:tplc="97705176">
      <w:start w:val="4"/>
      <w:numFmt w:val="bullet"/>
      <w:lvlText w:val="•"/>
      <w:lvlJc w:val="left"/>
      <w:pPr>
        <w:ind w:left="1065" w:hanging="705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32D174C"/>
    <w:multiLevelType w:val="hybridMultilevel"/>
    <w:tmpl w:val="BFF80762"/>
    <w:lvl w:ilvl="0" w:tplc="97705176">
      <w:start w:val="4"/>
      <w:numFmt w:val="bullet"/>
      <w:lvlText w:val="•"/>
      <w:lvlJc w:val="left"/>
      <w:pPr>
        <w:ind w:left="1065" w:hanging="705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34F15BD"/>
    <w:multiLevelType w:val="hybridMultilevel"/>
    <w:tmpl w:val="4D3C7B2E"/>
    <w:lvl w:ilvl="0" w:tplc="041B000B">
      <w:start w:val="1"/>
      <w:numFmt w:val="bullet"/>
      <w:lvlText w:val=""/>
      <w:lvlJc w:val="left"/>
      <w:pPr>
        <w:ind w:left="3054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377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449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521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593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665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737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809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8814" w:hanging="360"/>
      </w:pPr>
      <w:rPr>
        <w:rFonts w:ascii="Wingdings" w:hAnsi="Wingdings" w:hint="default"/>
      </w:rPr>
    </w:lvl>
  </w:abstractNum>
  <w:abstractNum w:abstractNumId="7" w15:restartNumberingAfterBreak="0">
    <w:nsid w:val="03CD0E28"/>
    <w:multiLevelType w:val="hybridMultilevel"/>
    <w:tmpl w:val="00867040"/>
    <w:lvl w:ilvl="0" w:tplc="97705176">
      <w:start w:val="4"/>
      <w:numFmt w:val="bullet"/>
      <w:lvlText w:val="•"/>
      <w:lvlJc w:val="left"/>
      <w:pPr>
        <w:ind w:left="1065" w:hanging="705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4130A6E"/>
    <w:multiLevelType w:val="hybridMultilevel"/>
    <w:tmpl w:val="DBA4CCAC"/>
    <w:lvl w:ilvl="0" w:tplc="97705176">
      <w:start w:val="4"/>
      <w:numFmt w:val="bullet"/>
      <w:lvlText w:val="•"/>
      <w:lvlJc w:val="left"/>
      <w:pPr>
        <w:ind w:left="1065" w:hanging="705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61F0A37"/>
    <w:multiLevelType w:val="hybridMultilevel"/>
    <w:tmpl w:val="CD2CB55A"/>
    <w:lvl w:ilvl="0" w:tplc="97705176">
      <w:start w:val="4"/>
      <w:numFmt w:val="bullet"/>
      <w:lvlText w:val="•"/>
      <w:lvlJc w:val="left"/>
      <w:pPr>
        <w:ind w:left="1065" w:hanging="705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B7E13AE"/>
    <w:multiLevelType w:val="hybridMultilevel"/>
    <w:tmpl w:val="E780D0C2"/>
    <w:lvl w:ilvl="0" w:tplc="97705176">
      <w:start w:val="4"/>
      <w:numFmt w:val="bullet"/>
      <w:lvlText w:val="•"/>
      <w:lvlJc w:val="left"/>
      <w:pPr>
        <w:ind w:left="1065" w:hanging="705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CB82E07"/>
    <w:multiLevelType w:val="hybridMultilevel"/>
    <w:tmpl w:val="621A09AA"/>
    <w:lvl w:ilvl="0" w:tplc="97705176">
      <w:start w:val="4"/>
      <w:numFmt w:val="bullet"/>
      <w:lvlText w:val="•"/>
      <w:lvlJc w:val="left"/>
      <w:pPr>
        <w:ind w:left="1065" w:hanging="705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04423AF"/>
    <w:multiLevelType w:val="hybridMultilevel"/>
    <w:tmpl w:val="227C5968"/>
    <w:lvl w:ilvl="0" w:tplc="DE58726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181257E"/>
    <w:multiLevelType w:val="multilevel"/>
    <w:tmpl w:val="6DD63E28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4" w15:restartNumberingAfterBreak="0">
    <w:nsid w:val="127551E1"/>
    <w:multiLevelType w:val="hybridMultilevel"/>
    <w:tmpl w:val="9C3E8972"/>
    <w:lvl w:ilvl="0" w:tplc="97705176">
      <w:start w:val="4"/>
      <w:numFmt w:val="bullet"/>
      <w:lvlText w:val="•"/>
      <w:lvlJc w:val="left"/>
      <w:pPr>
        <w:ind w:left="1065" w:hanging="705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51B4EE0"/>
    <w:multiLevelType w:val="hybridMultilevel"/>
    <w:tmpl w:val="D20239A4"/>
    <w:lvl w:ilvl="0" w:tplc="3CAE72B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3843B4"/>
    <w:multiLevelType w:val="hybridMultilevel"/>
    <w:tmpl w:val="AC9080B8"/>
    <w:lvl w:ilvl="0" w:tplc="97705176">
      <w:start w:val="4"/>
      <w:numFmt w:val="bullet"/>
      <w:lvlText w:val="•"/>
      <w:lvlJc w:val="left"/>
      <w:pPr>
        <w:ind w:left="1065" w:hanging="705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D53382"/>
    <w:multiLevelType w:val="hybridMultilevel"/>
    <w:tmpl w:val="F022DC86"/>
    <w:lvl w:ilvl="0" w:tplc="97705176">
      <w:start w:val="4"/>
      <w:numFmt w:val="bullet"/>
      <w:lvlText w:val="•"/>
      <w:lvlJc w:val="left"/>
      <w:pPr>
        <w:ind w:left="1065" w:hanging="705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1C5437"/>
    <w:multiLevelType w:val="hybridMultilevel"/>
    <w:tmpl w:val="17D462A0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E85674"/>
    <w:multiLevelType w:val="hybridMultilevel"/>
    <w:tmpl w:val="A196856C"/>
    <w:lvl w:ilvl="0" w:tplc="97705176">
      <w:start w:val="4"/>
      <w:numFmt w:val="bullet"/>
      <w:lvlText w:val="•"/>
      <w:lvlJc w:val="left"/>
      <w:pPr>
        <w:ind w:left="1065" w:hanging="705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C33987"/>
    <w:multiLevelType w:val="hybridMultilevel"/>
    <w:tmpl w:val="317230E2"/>
    <w:lvl w:ilvl="0" w:tplc="97705176">
      <w:start w:val="4"/>
      <w:numFmt w:val="bullet"/>
      <w:lvlText w:val="•"/>
      <w:lvlJc w:val="left"/>
      <w:pPr>
        <w:ind w:left="1065" w:hanging="705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3D4CE2"/>
    <w:multiLevelType w:val="hybridMultilevel"/>
    <w:tmpl w:val="3E108078"/>
    <w:lvl w:ilvl="0" w:tplc="97705176">
      <w:start w:val="4"/>
      <w:numFmt w:val="bullet"/>
      <w:lvlText w:val="•"/>
      <w:lvlJc w:val="left"/>
      <w:pPr>
        <w:ind w:left="1065" w:hanging="705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C32751"/>
    <w:multiLevelType w:val="hybridMultilevel"/>
    <w:tmpl w:val="16C266DE"/>
    <w:lvl w:ilvl="0" w:tplc="97705176">
      <w:start w:val="4"/>
      <w:numFmt w:val="bullet"/>
      <w:lvlText w:val="•"/>
      <w:lvlJc w:val="left"/>
      <w:pPr>
        <w:ind w:left="1065" w:hanging="705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385E04"/>
    <w:multiLevelType w:val="hybridMultilevel"/>
    <w:tmpl w:val="0AE41618"/>
    <w:lvl w:ilvl="0" w:tplc="97705176">
      <w:start w:val="4"/>
      <w:numFmt w:val="bullet"/>
      <w:lvlText w:val="•"/>
      <w:lvlJc w:val="left"/>
      <w:pPr>
        <w:ind w:left="1065" w:hanging="705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A34D74"/>
    <w:multiLevelType w:val="hybridMultilevel"/>
    <w:tmpl w:val="F6DE654A"/>
    <w:lvl w:ilvl="0" w:tplc="041B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6416D43"/>
    <w:multiLevelType w:val="hybridMultilevel"/>
    <w:tmpl w:val="8AAC73BE"/>
    <w:lvl w:ilvl="0" w:tplc="97705176">
      <w:start w:val="4"/>
      <w:numFmt w:val="bullet"/>
      <w:lvlText w:val="•"/>
      <w:lvlJc w:val="left"/>
      <w:pPr>
        <w:ind w:left="1065" w:hanging="705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AA2277"/>
    <w:multiLevelType w:val="hybridMultilevel"/>
    <w:tmpl w:val="C5B2F39A"/>
    <w:lvl w:ilvl="0" w:tplc="51988EF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8C02ABE"/>
    <w:multiLevelType w:val="hybridMultilevel"/>
    <w:tmpl w:val="A2089A80"/>
    <w:lvl w:ilvl="0" w:tplc="97705176">
      <w:start w:val="4"/>
      <w:numFmt w:val="bullet"/>
      <w:lvlText w:val="•"/>
      <w:lvlJc w:val="left"/>
      <w:pPr>
        <w:ind w:left="1065" w:hanging="705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A0A206F"/>
    <w:multiLevelType w:val="hybridMultilevel"/>
    <w:tmpl w:val="10968C28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DC55327"/>
    <w:multiLevelType w:val="hybridMultilevel"/>
    <w:tmpl w:val="8504826E"/>
    <w:lvl w:ilvl="0" w:tplc="97705176">
      <w:start w:val="4"/>
      <w:numFmt w:val="bullet"/>
      <w:lvlText w:val="•"/>
      <w:lvlJc w:val="left"/>
      <w:pPr>
        <w:ind w:left="1065" w:hanging="705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E8925C3"/>
    <w:multiLevelType w:val="hybridMultilevel"/>
    <w:tmpl w:val="B0682DB2"/>
    <w:lvl w:ilvl="0" w:tplc="2AD6A0E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50093DA3"/>
    <w:multiLevelType w:val="hybridMultilevel"/>
    <w:tmpl w:val="3EE09708"/>
    <w:lvl w:ilvl="0" w:tplc="97705176">
      <w:start w:val="4"/>
      <w:numFmt w:val="bullet"/>
      <w:lvlText w:val="•"/>
      <w:lvlJc w:val="left"/>
      <w:pPr>
        <w:ind w:left="1065" w:hanging="705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2BA6DD2"/>
    <w:multiLevelType w:val="hybridMultilevel"/>
    <w:tmpl w:val="D98680F6"/>
    <w:lvl w:ilvl="0" w:tplc="97705176">
      <w:start w:val="4"/>
      <w:numFmt w:val="bullet"/>
      <w:lvlText w:val="•"/>
      <w:lvlJc w:val="left"/>
      <w:pPr>
        <w:ind w:left="1065" w:hanging="705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2F8424B"/>
    <w:multiLevelType w:val="hybridMultilevel"/>
    <w:tmpl w:val="F3E8CF8C"/>
    <w:lvl w:ilvl="0" w:tplc="97705176">
      <w:start w:val="4"/>
      <w:numFmt w:val="bullet"/>
      <w:lvlText w:val="•"/>
      <w:lvlJc w:val="left"/>
      <w:pPr>
        <w:ind w:left="1065" w:hanging="705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6344B36"/>
    <w:multiLevelType w:val="hybridMultilevel"/>
    <w:tmpl w:val="C64E598C"/>
    <w:lvl w:ilvl="0" w:tplc="3CAE72B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8366264"/>
    <w:multiLevelType w:val="hybridMultilevel"/>
    <w:tmpl w:val="42227186"/>
    <w:lvl w:ilvl="0" w:tplc="97705176">
      <w:start w:val="4"/>
      <w:numFmt w:val="bullet"/>
      <w:lvlText w:val="•"/>
      <w:lvlJc w:val="left"/>
      <w:pPr>
        <w:ind w:left="1065" w:hanging="705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8852C6A"/>
    <w:multiLevelType w:val="hybridMultilevel"/>
    <w:tmpl w:val="25161A30"/>
    <w:lvl w:ilvl="0" w:tplc="97705176">
      <w:start w:val="4"/>
      <w:numFmt w:val="bullet"/>
      <w:lvlText w:val="•"/>
      <w:lvlJc w:val="left"/>
      <w:pPr>
        <w:ind w:left="1065" w:hanging="705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9C3566F"/>
    <w:multiLevelType w:val="hybridMultilevel"/>
    <w:tmpl w:val="22EC0E3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BB46508"/>
    <w:multiLevelType w:val="hybridMultilevel"/>
    <w:tmpl w:val="5CD4CB82"/>
    <w:lvl w:ilvl="0" w:tplc="97705176">
      <w:start w:val="4"/>
      <w:numFmt w:val="bullet"/>
      <w:lvlText w:val="•"/>
      <w:lvlJc w:val="left"/>
      <w:pPr>
        <w:ind w:left="1065" w:hanging="705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CDA6DA4"/>
    <w:multiLevelType w:val="hybridMultilevel"/>
    <w:tmpl w:val="A9C20C3A"/>
    <w:lvl w:ilvl="0" w:tplc="97705176">
      <w:start w:val="4"/>
      <w:numFmt w:val="bullet"/>
      <w:lvlText w:val="•"/>
      <w:lvlJc w:val="left"/>
      <w:pPr>
        <w:ind w:left="1065" w:hanging="705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2CC7CF6"/>
    <w:multiLevelType w:val="hybridMultilevel"/>
    <w:tmpl w:val="87007666"/>
    <w:lvl w:ilvl="0" w:tplc="B18AB0B4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45901C9"/>
    <w:multiLevelType w:val="hybridMultilevel"/>
    <w:tmpl w:val="7C28AA98"/>
    <w:lvl w:ilvl="0" w:tplc="97705176">
      <w:start w:val="4"/>
      <w:numFmt w:val="bullet"/>
      <w:lvlText w:val="•"/>
      <w:lvlJc w:val="left"/>
      <w:pPr>
        <w:ind w:left="1065" w:hanging="705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0AC477B"/>
    <w:multiLevelType w:val="hybridMultilevel"/>
    <w:tmpl w:val="FA1241A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27A0216"/>
    <w:multiLevelType w:val="hybridMultilevel"/>
    <w:tmpl w:val="CB8665A0"/>
    <w:lvl w:ilvl="0" w:tplc="97705176">
      <w:start w:val="4"/>
      <w:numFmt w:val="bullet"/>
      <w:lvlText w:val="•"/>
      <w:lvlJc w:val="left"/>
      <w:pPr>
        <w:ind w:left="1065" w:hanging="705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97A0CE0"/>
    <w:multiLevelType w:val="hybridMultilevel"/>
    <w:tmpl w:val="D40C4872"/>
    <w:lvl w:ilvl="0" w:tplc="97705176">
      <w:start w:val="4"/>
      <w:numFmt w:val="bullet"/>
      <w:lvlText w:val="•"/>
      <w:lvlJc w:val="left"/>
      <w:pPr>
        <w:ind w:left="1065" w:hanging="705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A35291B"/>
    <w:multiLevelType w:val="hybridMultilevel"/>
    <w:tmpl w:val="457AC054"/>
    <w:lvl w:ilvl="0" w:tplc="041B000B">
      <w:start w:val="1"/>
      <w:numFmt w:val="lowerLetter"/>
      <w:lvlText w:val="%1)"/>
      <w:lvlJc w:val="left"/>
      <w:pPr>
        <w:ind w:left="1080" w:hanging="360"/>
      </w:pPr>
    </w:lvl>
    <w:lvl w:ilvl="1" w:tplc="041B0003">
      <w:start w:val="1"/>
      <w:numFmt w:val="lowerLetter"/>
      <w:lvlText w:val="%2."/>
      <w:lvlJc w:val="left"/>
      <w:pPr>
        <w:ind w:left="1800" w:hanging="360"/>
      </w:pPr>
    </w:lvl>
    <w:lvl w:ilvl="2" w:tplc="041B0005">
      <w:start w:val="1"/>
      <w:numFmt w:val="lowerRoman"/>
      <w:lvlText w:val="%3."/>
      <w:lvlJc w:val="right"/>
      <w:pPr>
        <w:ind w:left="2520" w:hanging="180"/>
      </w:pPr>
    </w:lvl>
    <w:lvl w:ilvl="3" w:tplc="041B0001">
      <w:start w:val="1"/>
      <w:numFmt w:val="decimal"/>
      <w:lvlText w:val="%4."/>
      <w:lvlJc w:val="left"/>
      <w:pPr>
        <w:ind w:left="3240" w:hanging="360"/>
      </w:pPr>
    </w:lvl>
    <w:lvl w:ilvl="4" w:tplc="041B0003">
      <w:start w:val="1"/>
      <w:numFmt w:val="lowerLetter"/>
      <w:lvlText w:val="%5."/>
      <w:lvlJc w:val="left"/>
      <w:pPr>
        <w:ind w:left="3960" w:hanging="360"/>
      </w:pPr>
    </w:lvl>
    <w:lvl w:ilvl="5" w:tplc="041B0005">
      <w:start w:val="1"/>
      <w:numFmt w:val="lowerRoman"/>
      <w:lvlText w:val="%6."/>
      <w:lvlJc w:val="right"/>
      <w:pPr>
        <w:ind w:left="4680" w:hanging="180"/>
      </w:pPr>
    </w:lvl>
    <w:lvl w:ilvl="6" w:tplc="041B0001">
      <w:start w:val="1"/>
      <w:numFmt w:val="decimal"/>
      <w:lvlText w:val="%7."/>
      <w:lvlJc w:val="left"/>
      <w:pPr>
        <w:ind w:left="5400" w:hanging="360"/>
      </w:pPr>
    </w:lvl>
    <w:lvl w:ilvl="7" w:tplc="041B0003">
      <w:start w:val="1"/>
      <w:numFmt w:val="lowerLetter"/>
      <w:lvlText w:val="%8."/>
      <w:lvlJc w:val="left"/>
      <w:pPr>
        <w:ind w:left="6120" w:hanging="360"/>
      </w:pPr>
    </w:lvl>
    <w:lvl w:ilvl="8" w:tplc="041B0005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7F8F724B"/>
    <w:multiLevelType w:val="hybridMultilevel"/>
    <w:tmpl w:val="10D2CD2A"/>
    <w:lvl w:ilvl="0" w:tplc="97705176">
      <w:start w:val="4"/>
      <w:numFmt w:val="bullet"/>
      <w:lvlText w:val="•"/>
      <w:lvlJc w:val="left"/>
      <w:pPr>
        <w:ind w:left="1065" w:hanging="705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6"/>
  </w:num>
  <w:num w:numId="4">
    <w:abstractNumId w:val="30"/>
  </w:num>
  <w:num w:numId="5">
    <w:abstractNumId w:val="12"/>
  </w:num>
  <w:num w:numId="6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13"/>
  </w:num>
  <w:num w:numId="9">
    <w:abstractNumId w:val="40"/>
  </w:num>
  <w:num w:numId="10">
    <w:abstractNumId w:val="42"/>
  </w:num>
  <w:num w:numId="11">
    <w:abstractNumId w:val="37"/>
  </w:num>
  <w:num w:numId="12">
    <w:abstractNumId w:val="0"/>
  </w:num>
  <w:num w:numId="13">
    <w:abstractNumId w:val="2"/>
  </w:num>
  <w:num w:numId="14">
    <w:abstractNumId w:val="28"/>
  </w:num>
  <w:num w:numId="15">
    <w:abstractNumId w:val="18"/>
  </w:num>
  <w:num w:numId="16">
    <w:abstractNumId w:val="15"/>
  </w:num>
  <w:num w:numId="17">
    <w:abstractNumId w:val="27"/>
  </w:num>
  <w:num w:numId="18">
    <w:abstractNumId w:val="44"/>
  </w:num>
  <w:num w:numId="19">
    <w:abstractNumId w:val="35"/>
  </w:num>
  <w:num w:numId="20">
    <w:abstractNumId w:val="11"/>
  </w:num>
  <w:num w:numId="21">
    <w:abstractNumId w:val="25"/>
  </w:num>
  <w:num w:numId="22">
    <w:abstractNumId w:val="32"/>
  </w:num>
  <w:num w:numId="23">
    <w:abstractNumId w:val="43"/>
  </w:num>
  <w:num w:numId="24">
    <w:abstractNumId w:val="4"/>
  </w:num>
  <w:num w:numId="25">
    <w:abstractNumId w:val="38"/>
  </w:num>
  <w:num w:numId="26">
    <w:abstractNumId w:val="9"/>
  </w:num>
  <w:num w:numId="27">
    <w:abstractNumId w:val="17"/>
  </w:num>
  <w:num w:numId="28">
    <w:abstractNumId w:val="10"/>
  </w:num>
  <w:num w:numId="29">
    <w:abstractNumId w:val="36"/>
  </w:num>
  <w:num w:numId="30">
    <w:abstractNumId w:val="20"/>
  </w:num>
  <w:num w:numId="31">
    <w:abstractNumId w:val="19"/>
  </w:num>
  <w:num w:numId="32">
    <w:abstractNumId w:val="23"/>
  </w:num>
  <w:num w:numId="33">
    <w:abstractNumId w:val="14"/>
  </w:num>
  <w:num w:numId="34">
    <w:abstractNumId w:val="46"/>
  </w:num>
  <w:num w:numId="35">
    <w:abstractNumId w:val="16"/>
  </w:num>
  <w:num w:numId="36">
    <w:abstractNumId w:val="39"/>
  </w:num>
  <w:num w:numId="37">
    <w:abstractNumId w:val="3"/>
  </w:num>
  <w:num w:numId="38">
    <w:abstractNumId w:val="33"/>
  </w:num>
  <w:num w:numId="39">
    <w:abstractNumId w:val="7"/>
  </w:num>
  <w:num w:numId="40">
    <w:abstractNumId w:val="29"/>
  </w:num>
  <w:num w:numId="41">
    <w:abstractNumId w:val="31"/>
  </w:num>
  <w:num w:numId="42">
    <w:abstractNumId w:val="8"/>
  </w:num>
  <w:num w:numId="43">
    <w:abstractNumId w:val="5"/>
  </w:num>
  <w:num w:numId="44">
    <w:abstractNumId w:val="21"/>
  </w:num>
  <w:num w:numId="45">
    <w:abstractNumId w:val="22"/>
  </w:num>
  <w:num w:numId="46">
    <w:abstractNumId w:val="34"/>
  </w:num>
  <w:num w:numId="47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DF8"/>
    <w:rsid w:val="00073E82"/>
    <w:rsid w:val="00094990"/>
    <w:rsid w:val="00154133"/>
    <w:rsid w:val="001E70E4"/>
    <w:rsid w:val="002F70F2"/>
    <w:rsid w:val="00372AF1"/>
    <w:rsid w:val="00405051"/>
    <w:rsid w:val="00456DF8"/>
    <w:rsid w:val="004628BC"/>
    <w:rsid w:val="004E3BD3"/>
    <w:rsid w:val="00666872"/>
    <w:rsid w:val="006E315B"/>
    <w:rsid w:val="00803BC4"/>
    <w:rsid w:val="00927D07"/>
    <w:rsid w:val="00B22227"/>
    <w:rsid w:val="00C31285"/>
    <w:rsid w:val="00DA2012"/>
    <w:rsid w:val="00DD5FF2"/>
    <w:rsid w:val="00DF0E0D"/>
    <w:rsid w:val="00E319E6"/>
    <w:rsid w:val="00E8056F"/>
    <w:rsid w:val="00ED7AC9"/>
    <w:rsid w:val="00FA1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9E792"/>
  <w15:chartTrackingRefBased/>
  <w15:docId w15:val="{E241E55E-DA5E-4715-BE39-EE3A9092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56DF8"/>
    <w:rPr>
      <w:rFonts w:ascii="Calibri" w:eastAsia="Calibri" w:hAnsi="Calibri" w:cs="Times New Roman"/>
    </w:rPr>
  </w:style>
  <w:style w:type="paragraph" w:styleId="Nadpis1">
    <w:name w:val="heading 1"/>
    <w:basedOn w:val="Nadpis3"/>
    <w:next w:val="Normlny"/>
    <w:link w:val="Nadpis1Char"/>
    <w:qFormat/>
    <w:rsid w:val="00456DF8"/>
    <w:pPr>
      <w:keepLines w:val="0"/>
      <w:numPr>
        <w:ilvl w:val="0"/>
      </w:numPr>
      <w:spacing w:before="240" w:after="60" w:line="360" w:lineRule="auto"/>
      <w:outlineLvl w:val="0"/>
    </w:pPr>
    <w:rPr>
      <w:rFonts w:ascii="Calibri" w:hAnsi="Calibri" w:cs="Calibri"/>
      <w:caps/>
      <w:color w:val="auto"/>
    </w:rPr>
  </w:style>
  <w:style w:type="paragraph" w:styleId="Nadpis2">
    <w:name w:val="heading 2"/>
    <w:basedOn w:val="Nadpis1"/>
    <w:next w:val="Normlny"/>
    <w:link w:val="Nadpis2Char"/>
    <w:uiPriority w:val="9"/>
    <w:unhideWhenUsed/>
    <w:qFormat/>
    <w:rsid w:val="00456DF8"/>
    <w:pPr>
      <w:numPr>
        <w:ilvl w:val="1"/>
      </w:numPr>
      <w:outlineLvl w:val="1"/>
    </w:p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456DF8"/>
    <w:pPr>
      <w:keepNext/>
      <w:keepLines/>
      <w:numPr>
        <w:ilvl w:val="2"/>
        <w:numId w:val="8"/>
      </w:numPr>
      <w:spacing w:before="200" w:after="0"/>
      <w:outlineLvl w:val="2"/>
    </w:pPr>
    <w:rPr>
      <w:rFonts w:ascii="Calibri Light" w:eastAsia="Times New Roman" w:hAnsi="Calibri Light"/>
      <w:b/>
      <w:bCs/>
      <w:color w:val="5B9BD5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456DF8"/>
    <w:pPr>
      <w:keepNext/>
      <w:numPr>
        <w:ilvl w:val="3"/>
        <w:numId w:val="8"/>
      </w:numPr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456DF8"/>
    <w:pPr>
      <w:numPr>
        <w:ilvl w:val="4"/>
        <w:numId w:val="8"/>
      </w:num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456DF8"/>
    <w:pPr>
      <w:numPr>
        <w:ilvl w:val="5"/>
        <w:numId w:val="8"/>
      </w:numPr>
      <w:spacing w:before="240" w:after="60"/>
      <w:outlineLvl w:val="5"/>
    </w:pPr>
    <w:rPr>
      <w:rFonts w:eastAsia="Times New Roman"/>
      <w:b/>
      <w:bCs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456DF8"/>
    <w:pPr>
      <w:numPr>
        <w:ilvl w:val="6"/>
        <w:numId w:val="8"/>
      </w:numPr>
      <w:spacing w:before="240" w:after="60"/>
      <w:outlineLvl w:val="6"/>
    </w:pPr>
    <w:rPr>
      <w:rFonts w:eastAsia="Times New Roman"/>
      <w:sz w:val="24"/>
      <w:szCs w:val="24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456DF8"/>
    <w:pPr>
      <w:numPr>
        <w:ilvl w:val="7"/>
        <w:numId w:val="8"/>
      </w:num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456DF8"/>
    <w:pPr>
      <w:numPr>
        <w:ilvl w:val="8"/>
        <w:numId w:val="8"/>
      </w:numPr>
      <w:spacing w:before="240" w:after="60"/>
      <w:outlineLvl w:val="8"/>
    </w:pPr>
    <w:rPr>
      <w:rFonts w:ascii="Calibri Light" w:eastAsia="Times New Roman" w:hAnsi="Calibri Light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456DF8"/>
    <w:rPr>
      <w:rFonts w:ascii="Calibri" w:eastAsia="Times New Roman" w:hAnsi="Calibri" w:cs="Calibri"/>
      <w:b/>
      <w:bCs/>
      <w:caps/>
    </w:rPr>
  </w:style>
  <w:style w:type="character" w:customStyle="1" w:styleId="Nadpis2Char">
    <w:name w:val="Nadpis 2 Char"/>
    <w:basedOn w:val="Predvolenpsmoodseku"/>
    <w:link w:val="Nadpis2"/>
    <w:uiPriority w:val="9"/>
    <w:rsid w:val="00456DF8"/>
    <w:rPr>
      <w:rFonts w:ascii="Calibri" w:eastAsia="Times New Roman" w:hAnsi="Calibri" w:cs="Calibri"/>
      <w:b/>
      <w:bCs/>
      <w:caps/>
    </w:rPr>
  </w:style>
  <w:style w:type="character" w:customStyle="1" w:styleId="Nadpis3Char">
    <w:name w:val="Nadpis 3 Char"/>
    <w:basedOn w:val="Predvolenpsmoodseku"/>
    <w:link w:val="Nadpis3"/>
    <w:uiPriority w:val="9"/>
    <w:rsid w:val="00456DF8"/>
    <w:rPr>
      <w:rFonts w:ascii="Calibri Light" w:eastAsia="Times New Roman" w:hAnsi="Calibri Light" w:cs="Times New Roman"/>
      <w:b/>
      <w:bCs/>
      <w:color w:val="5B9BD5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456DF8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456DF8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456DF8"/>
    <w:rPr>
      <w:rFonts w:ascii="Calibri" w:eastAsia="Times New Roman" w:hAnsi="Calibri" w:cs="Times New Roman"/>
      <w:b/>
      <w:bCs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456DF8"/>
    <w:rPr>
      <w:rFonts w:ascii="Calibri" w:eastAsia="Times New Roman" w:hAnsi="Calibri" w:cs="Times New Roman"/>
      <w:sz w:val="24"/>
      <w:szCs w:val="24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456DF8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456DF8"/>
    <w:rPr>
      <w:rFonts w:ascii="Calibri Light" w:eastAsia="Times New Roman" w:hAnsi="Calibri Light" w:cs="Times New Roman"/>
    </w:rPr>
  </w:style>
  <w:style w:type="character" w:styleId="Hypertextovprepojenie">
    <w:name w:val="Hyperlink"/>
    <w:uiPriority w:val="99"/>
    <w:unhideWhenUsed/>
    <w:rsid w:val="00456DF8"/>
    <w:rPr>
      <w:color w:val="0563C1"/>
      <w:u w:val="single"/>
    </w:rPr>
  </w:style>
  <w:style w:type="paragraph" w:styleId="Obsah1">
    <w:name w:val="toc 1"/>
    <w:basedOn w:val="Normlny"/>
    <w:next w:val="Normlny"/>
    <w:autoRedefine/>
    <w:uiPriority w:val="39"/>
    <w:unhideWhenUsed/>
    <w:rsid w:val="00456DF8"/>
    <w:pPr>
      <w:tabs>
        <w:tab w:val="left" w:pos="480"/>
        <w:tab w:val="right" w:leader="dot" w:pos="9062"/>
      </w:tabs>
      <w:spacing w:after="0" w:line="360" w:lineRule="auto"/>
    </w:pPr>
    <w:rPr>
      <w:rFonts w:eastAsia="Times New Roman" w:cs="Calibri"/>
      <w:b/>
      <w:bCs/>
      <w:caps/>
      <w:sz w:val="20"/>
      <w:szCs w:val="20"/>
    </w:rPr>
  </w:style>
  <w:style w:type="paragraph" w:styleId="Odsekzoznamu">
    <w:name w:val="List Paragraph"/>
    <w:basedOn w:val="Normlny"/>
    <w:uiPriority w:val="34"/>
    <w:qFormat/>
    <w:rsid w:val="00456DF8"/>
    <w:pPr>
      <w:spacing w:after="0" w:line="360" w:lineRule="auto"/>
      <w:ind w:left="720"/>
      <w:contextualSpacing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mojtext">
    <w:name w:val="moj text"/>
    <w:basedOn w:val="Normlny"/>
    <w:rsid w:val="00456DF8"/>
    <w:pPr>
      <w:suppressAutoHyphens/>
      <w:spacing w:before="200" w:after="200" w:line="276" w:lineRule="auto"/>
    </w:pPr>
    <w:rPr>
      <w:rFonts w:ascii="Tw Cen MT" w:eastAsia="Times New Roman" w:hAnsi="Tw Cen MT" w:cs="Calibri"/>
      <w:lang w:bidi="en-US"/>
    </w:rPr>
  </w:style>
  <w:style w:type="paragraph" w:styleId="Hlavika">
    <w:name w:val="header"/>
    <w:basedOn w:val="Normlny"/>
    <w:link w:val="HlavikaChar"/>
    <w:uiPriority w:val="99"/>
    <w:unhideWhenUsed/>
    <w:rsid w:val="00456D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56DF8"/>
    <w:rPr>
      <w:rFonts w:ascii="Calibri" w:eastAsia="Calibri" w:hAnsi="Calibri" w:cs="Times New Roman"/>
    </w:rPr>
  </w:style>
  <w:style w:type="paragraph" w:styleId="Pta">
    <w:name w:val="footer"/>
    <w:basedOn w:val="Normlny"/>
    <w:link w:val="PtaChar"/>
    <w:uiPriority w:val="99"/>
    <w:unhideWhenUsed/>
    <w:rsid w:val="00456D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56DF8"/>
    <w:rPr>
      <w:rFonts w:ascii="Calibri" w:eastAsia="Calibri" w:hAnsi="Calibri" w:cs="Times New Roman"/>
    </w:rPr>
  </w:style>
  <w:style w:type="paragraph" w:styleId="Obsah2">
    <w:name w:val="toc 2"/>
    <w:basedOn w:val="Normlny"/>
    <w:next w:val="Normlny"/>
    <w:autoRedefine/>
    <w:uiPriority w:val="39"/>
    <w:unhideWhenUsed/>
    <w:rsid w:val="00456DF8"/>
    <w:pPr>
      <w:ind w:left="220"/>
    </w:pPr>
  </w:style>
  <w:style w:type="table" w:styleId="Mriekatabuky">
    <w:name w:val="Table Grid"/>
    <w:basedOn w:val="Normlnatabuka"/>
    <w:uiPriority w:val="59"/>
    <w:rsid w:val="00ED7A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rkazkladnhotextu2">
    <w:name w:val="Body Text Indent 2"/>
    <w:basedOn w:val="Normlny"/>
    <w:link w:val="Zarkazkladnhotextu2Char"/>
    <w:semiHidden/>
    <w:rsid w:val="00ED7AC9"/>
    <w:pPr>
      <w:spacing w:after="0" w:line="240" w:lineRule="auto"/>
      <w:ind w:left="600"/>
      <w:jc w:val="both"/>
    </w:pPr>
    <w:rPr>
      <w:rFonts w:ascii="Times New Roman" w:eastAsia="Times New Roman" w:hAnsi="Times New Roman"/>
      <w:b/>
      <w:bCs/>
      <w:sz w:val="24"/>
      <w:szCs w:val="24"/>
      <w:lang w:eastAsia="sk-SK"/>
    </w:rPr>
  </w:style>
  <w:style w:type="character" w:customStyle="1" w:styleId="Zarkazkladnhotextu2Char">
    <w:name w:val="Zarážka základného textu 2 Char"/>
    <w:basedOn w:val="Predvolenpsmoodseku"/>
    <w:link w:val="Zarkazkladnhotextu2"/>
    <w:semiHidden/>
    <w:rsid w:val="00ED7AC9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D7A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D7AC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874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3408</Words>
  <Characters>19428</Characters>
  <Application>Microsoft Office Word</Application>
  <DocSecurity>0</DocSecurity>
  <Lines>161</Lines>
  <Paragraphs>45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koskovaj</dc:creator>
  <cp:keywords/>
  <dc:description/>
  <cp:lastModifiedBy>koskovaj</cp:lastModifiedBy>
  <cp:revision>10</cp:revision>
  <cp:lastPrinted>2020-07-21T12:42:00Z</cp:lastPrinted>
  <dcterms:created xsi:type="dcterms:W3CDTF">2020-07-21T11:57:00Z</dcterms:created>
  <dcterms:modified xsi:type="dcterms:W3CDTF">2020-07-22T05:36:00Z</dcterms:modified>
</cp:coreProperties>
</file>